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1" w:type="dxa"/>
        <w:tblInd w:w="-318" w:type="dxa"/>
        <w:tblLook w:val="04A0" w:firstRow="1" w:lastRow="0" w:firstColumn="1" w:lastColumn="0" w:noHBand="0" w:noVBand="1"/>
      </w:tblPr>
      <w:tblGrid>
        <w:gridCol w:w="4679"/>
        <w:gridCol w:w="5202"/>
      </w:tblGrid>
      <w:tr w:rsidR="008E6D97" w14:paraId="09C3991B" w14:textId="77777777" w:rsidTr="00E71938">
        <w:trPr>
          <w:trHeight w:val="1110"/>
        </w:trPr>
        <w:tc>
          <w:tcPr>
            <w:tcW w:w="4679" w:type="dxa"/>
          </w:tcPr>
          <w:p w14:paraId="171B3735" w14:textId="77777777" w:rsidR="008E6D97" w:rsidRDefault="00197E2D">
            <w:pPr>
              <w:pStyle w:val="NormalWeb"/>
              <w:spacing w:line="13" w:lineRule="atLeast"/>
              <w:ind w:left="-113" w:right="-108"/>
              <w:jc w:val="center"/>
              <w:rPr>
                <w:rFonts w:ascii="Times New Roman" w:hAnsi="Times New Roman"/>
                <w:b/>
                <w:bCs/>
                <w:color w:val="000000"/>
                <w:sz w:val="26"/>
                <w:szCs w:val="26"/>
              </w:rPr>
            </w:pPr>
            <w:r>
              <w:rPr>
                <w:rFonts w:ascii="Times New Roman" w:hAnsi="Times New Roman"/>
                <w:b/>
                <w:bCs/>
                <w:color w:val="000000"/>
                <w:sz w:val="26"/>
                <w:szCs w:val="26"/>
              </w:rPr>
              <w:t>ĐẠI HỘI</w:t>
            </w:r>
            <w:r w:rsidR="00E71938">
              <w:rPr>
                <w:rFonts w:ascii="Times New Roman" w:hAnsi="Times New Roman"/>
                <w:b/>
                <w:bCs/>
                <w:color w:val="000000"/>
                <w:sz w:val="26"/>
                <w:szCs w:val="26"/>
              </w:rPr>
              <w:t xml:space="preserve"> ĐOÀN VIÊN</w:t>
            </w:r>
          </w:p>
          <w:p w14:paraId="0A21A714" w14:textId="77777777" w:rsidR="008E6D97" w:rsidRDefault="00197E2D">
            <w:pPr>
              <w:pStyle w:val="NormalWeb"/>
              <w:spacing w:line="13" w:lineRule="atLeast"/>
              <w:ind w:left="-113" w:right="-108"/>
              <w:jc w:val="center"/>
              <w:rPr>
                <w:rFonts w:ascii="Times New Roman" w:hAnsi="Times New Roman"/>
                <w:b/>
                <w:bCs/>
                <w:color w:val="000000"/>
                <w:sz w:val="26"/>
                <w:szCs w:val="26"/>
              </w:rPr>
            </w:pPr>
            <w:r>
              <w:rPr>
                <w:rFonts w:ascii="Times New Roman" w:hAnsi="Times New Roman"/>
                <w:b/>
                <w:bCs/>
                <w:color w:val="000000"/>
                <w:sz w:val="26"/>
                <w:szCs w:val="26"/>
              </w:rPr>
              <w:t>ĐOÀN TNCS HỒ CHÍ MINH</w:t>
            </w:r>
          </w:p>
          <w:p w14:paraId="48134DEE" w14:textId="77777777" w:rsidR="008E6D97" w:rsidRDefault="00E71938">
            <w:pPr>
              <w:pStyle w:val="NormalWeb"/>
              <w:spacing w:line="13" w:lineRule="atLeast"/>
              <w:ind w:left="-113" w:right="-108"/>
              <w:jc w:val="center"/>
              <w:rPr>
                <w:rFonts w:ascii="Times New Roman" w:hAnsi="Times New Roman"/>
                <w:b/>
                <w:bCs/>
                <w:color w:val="000000"/>
                <w:sz w:val="26"/>
                <w:szCs w:val="26"/>
              </w:rPr>
            </w:pPr>
            <w:r>
              <w:rPr>
                <w:rFonts w:ascii="Times New Roman" w:hAnsi="Times New Roman"/>
                <w:b/>
                <w:bCs/>
                <w:color w:val="000000"/>
                <w:sz w:val="26"/>
                <w:szCs w:val="26"/>
              </w:rPr>
              <w:t>SỞ THÔNG TIN VÀ TRUYỀN THÔNG</w:t>
            </w:r>
          </w:p>
          <w:p w14:paraId="27A18EFC" w14:textId="77777777" w:rsidR="008E6D97" w:rsidRDefault="00197E2D">
            <w:pPr>
              <w:pStyle w:val="NormalWeb"/>
              <w:spacing w:line="13" w:lineRule="atLeast"/>
              <w:ind w:left="-113" w:right="-108"/>
              <w:jc w:val="center"/>
              <w:rPr>
                <w:rFonts w:ascii="Times New Roman" w:hAnsi="Times New Roman"/>
                <w:b/>
                <w:bCs/>
                <w:color w:val="000000"/>
                <w:sz w:val="26"/>
                <w:szCs w:val="26"/>
              </w:rPr>
            </w:pPr>
            <w:r>
              <w:rPr>
                <w:rFonts w:ascii="Times New Roman" w:hAnsi="Times New Roman"/>
                <w:b/>
                <w:bCs/>
                <w:color w:val="000000"/>
                <w:sz w:val="26"/>
                <w:szCs w:val="26"/>
              </w:rPr>
              <w:t>LẦN THỨ</w:t>
            </w:r>
            <w:r w:rsidR="00E71938">
              <w:rPr>
                <w:rFonts w:ascii="Times New Roman" w:hAnsi="Times New Roman"/>
                <w:b/>
                <w:bCs/>
                <w:color w:val="000000"/>
                <w:sz w:val="26"/>
                <w:szCs w:val="26"/>
              </w:rPr>
              <w:t xml:space="preserve"> VI</w:t>
            </w:r>
            <w:r>
              <w:rPr>
                <w:rFonts w:ascii="Times New Roman" w:hAnsi="Times New Roman"/>
                <w:b/>
                <w:bCs/>
                <w:color w:val="000000"/>
                <w:sz w:val="26"/>
                <w:szCs w:val="26"/>
              </w:rPr>
              <w:t>, NHIỆM KỲ</w:t>
            </w:r>
            <w:r w:rsidR="00E71938">
              <w:rPr>
                <w:rFonts w:ascii="Times New Roman" w:hAnsi="Times New Roman"/>
                <w:b/>
                <w:bCs/>
                <w:color w:val="000000"/>
                <w:sz w:val="26"/>
                <w:szCs w:val="26"/>
              </w:rPr>
              <w:t xml:space="preserve"> 2022 - 2027</w:t>
            </w:r>
          </w:p>
          <w:p w14:paraId="7BF7261F" w14:textId="77777777" w:rsidR="008E6D97" w:rsidRDefault="00197E2D">
            <w:pPr>
              <w:pStyle w:val="NormalWeb"/>
              <w:spacing w:line="13" w:lineRule="atLeast"/>
              <w:ind w:left="-113" w:right="-108"/>
              <w:jc w:val="center"/>
              <w:rPr>
                <w:rFonts w:ascii="Times New Roman" w:hAnsi="Times New Roman"/>
                <w:b/>
                <w:sz w:val="27"/>
                <w:szCs w:val="27"/>
              </w:rPr>
            </w:pPr>
            <w:r>
              <w:rPr>
                <w:rFonts w:ascii="Times New Roman" w:hAnsi="Times New Roman"/>
                <w:b/>
                <w:bCs/>
                <w:color w:val="000000"/>
                <w:sz w:val="26"/>
                <w:szCs w:val="26"/>
              </w:rPr>
              <w:t>***</w:t>
            </w:r>
          </w:p>
        </w:tc>
        <w:tc>
          <w:tcPr>
            <w:tcW w:w="5202" w:type="dxa"/>
          </w:tcPr>
          <w:p w14:paraId="537E6587" w14:textId="77777777" w:rsidR="008E6D97" w:rsidRDefault="00197E2D">
            <w:pPr>
              <w:pStyle w:val="NormalWeb"/>
              <w:spacing w:line="13" w:lineRule="atLeast"/>
              <w:ind w:left="-51"/>
              <w:jc w:val="right"/>
              <w:rPr>
                <w:rFonts w:ascii="Times New Roman" w:hAnsi="Times New Roman"/>
              </w:rPr>
            </w:pPr>
            <w:r>
              <w:rPr>
                <w:rFonts w:ascii="Times New Roman" w:hAnsi="Times New Roman"/>
                <w:b/>
                <w:bCs/>
                <w:color w:val="000000"/>
                <w:sz w:val="26"/>
                <w:szCs w:val="26"/>
              </w:rPr>
              <w:t xml:space="preserve">    </w:t>
            </w:r>
            <w:r>
              <w:rPr>
                <w:rFonts w:ascii="Times New Roman" w:hAnsi="Times New Roman"/>
                <w:b/>
                <w:bCs/>
                <w:color w:val="000000"/>
                <w:sz w:val="30"/>
                <w:szCs w:val="30"/>
                <w:u w:val="single"/>
              </w:rPr>
              <w:t>ĐOÀN TNCS HỒ CHÍ MINH</w:t>
            </w:r>
          </w:p>
          <w:p w14:paraId="3309C608" w14:textId="77777777" w:rsidR="008E6D97" w:rsidRDefault="008E6D97">
            <w:pPr>
              <w:spacing w:after="240"/>
              <w:textAlignment w:val="top"/>
              <w:rPr>
                <w:rFonts w:ascii="Times New Roman" w:hAnsi="Times New Roman"/>
              </w:rPr>
            </w:pPr>
          </w:p>
          <w:p w14:paraId="18FF0084" w14:textId="18CABBBC" w:rsidR="008E6D97" w:rsidRDefault="00197E2D">
            <w:pPr>
              <w:pStyle w:val="NormalWeb"/>
              <w:spacing w:line="13" w:lineRule="atLeast"/>
              <w:ind w:left="-51"/>
              <w:jc w:val="right"/>
              <w:rPr>
                <w:rFonts w:ascii="Times New Roman" w:hAnsi="Times New Roman"/>
                <w:i/>
                <w:spacing w:val="-10"/>
                <w:sz w:val="27"/>
                <w:szCs w:val="27"/>
              </w:rPr>
            </w:pPr>
            <w:r>
              <w:rPr>
                <w:rFonts w:ascii="Times New Roman" w:hAnsi="Times New Roman"/>
                <w:i/>
                <w:iCs/>
                <w:color w:val="000000"/>
              </w:rPr>
              <w:t xml:space="preserve">TP. </w:t>
            </w:r>
            <w:proofErr w:type="spellStart"/>
            <w:r>
              <w:rPr>
                <w:rFonts w:ascii="Times New Roman" w:hAnsi="Times New Roman"/>
                <w:i/>
                <w:iCs/>
                <w:color w:val="000000"/>
              </w:rPr>
              <w:t>Hồ</w:t>
            </w:r>
            <w:proofErr w:type="spellEnd"/>
            <w:r>
              <w:rPr>
                <w:rFonts w:ascii="Times New Roman" w:hAnsi="Times New Roman"/>
                <w:i/>
                <w:iCs/>
                <w:color w:val="000000"/>
              </w:rPr>
              <w:t xml:space="preserve"> </w:t>
            </w:r>
            <w:proofErr w:type="spellStart"/>
            <w:r>
              <w:rPr>
                <w:rFonts w:ascii="Times New Roman" w:hAnsi="Times New Roman"/>
                <w:i/>
                <w:iCs/>
                <w:color w:val="000000"/>
              </w:rPr>
              <w:t>Chí</w:t>
            </w:r>
            <w:proofErr w:type="spellEnd"/>
            <w:r>
              <w:rPr>
                <w:rFonts w:ascii="Times New Roman" w:hAnsi="Times New Roman"/>
                <w:i/>
                <w:iCs/>
                <w:color w:val="000000"/>
              </w:rPr>
              <w:t xml:space="preserve"> Minh, </w:t>
            </w:r>
            <w:proofErr w:type="spellStart"/>
            <w:r>
              <w:rPr>
                <w:rFonts w:ascii="Times New Roman" w:hAnsi="Times New Roman"/>
                <w:i/>
                <w:iCs/>
                <w:color w:val="000000"/>
              </w:rPr>
              <w:t>ngày</w:t>
            </w:r>
            <w:proofErr w:type="spellEnd"/>
            <w:r>
              <w:rPr>
                <w:rFonts w:ascii="Times New Roman" w:hAnsi="Times New Roman"/>
                <w:i/>
                <w:iCs/>
                <w:color w:val="000000"/>
              </w:rPr>
              <w:t xml:space="preserve"> </w:t>
            </w:r>
            <w:r w:rsidR="00925D7A">
              <w:rPr>
                <w:rFonts w:ascii="Times New Roman" w:hAnsi="Times New Roman"/>
                <w:i/>
                <w:iCs/>
                <w:color w:val="000000"/>
              </w:rPr>
              <w:t>25</w:t>
            </w:r>
            <w:r>
              <w:rPr>
                <w:rFonts w:ascii="Times New Roman" w:hAnsi="Times New Roman"/>
                <w:i/>
                <w:iCs/>
                <w:color w:val="000000"/>
              </w:rPr>
              <w:t xml:space="preserve"> </w:t>
            </w:r>
            <w:proofErr w:type="spellStart"/>
            <w:r>
              <w:rPr>
                <w:rFonts w:ascii="Times New Roman" w:hAnsi="Times New Roman"/>
                <w:i/>
                <w:iCs/>
                <w:color w:val="000000"/>
              </w:rPr>
              <w:t>tháng</w:t>
            </w:r>
            <w:proofErr w:type="spellEnd"/>
            <w:r w:rsidR="00925D7A">
              <w:rPr>
                <w:rFonts w:ascii="Times New Roman" w:hAnsi="Times New Roman"/>
                <w:i/>
                <w:iCs/>
                <w:color w:val="000000"/>
              </w:rPr>
              <w:t xml:space="preserve"> 02</w:t>
            </w:r>
            <w:r>
              <w:rPr>
                <w:rFonts w:ascii="Times New Roman" w:hAnsi="Times New Roman"/>
                <w:i/>
                <w:iCs/>
                <w:color w:val="000000"/>
              </w:rPr>
              <w:t xml:space="preserve"> </w:t>
            </w:r>
            <w:proofErr w:type="spellStart"/>
            <w:r>
              <w:rPr>
                <w:rFonts w:ascii="Times New Roman" w:hAnsi="Times New Roman"/>
                <w:i/>
                <w:iCs/>
                <w:color w:val="000000"/>
              </w:rPr>
              <w:t>năm</w:t>
            </w:r>
            <w:proofErr w:type="spellEnd"/>
            <w:r>
              <w:rPr>
                <w:rFonts w:ascii="Times New Roman" w:hAnsi="Times New Roman"/>
                <w:i/>
                <w:iCs/>
                <w:color w:val="000000"/>
              </w:rPr>
              <w:t xml:space="preserve"> 2022</w:t>
            </w:r>
          </w:p>
        </w:tc>
      </w:tr>
    </w:tbl>
    <w:p w14:paraId="2FD5496C" w14:textId="77777777" w:rsidR="008E6D97" w:rsidRDefault="008E6D97">
      <w:pPr>
        <w:tabs>
          <w:tab w:val="center" w:pos="2160"/>
          <w:tab w:val="center" w:pos="7020"/>
        </w:tabs>
        <w:jc w:val="center"/>
        <w:rPr>
          <w:rFonts w:ascii="Times New Roman" w:hAnsi="Times New Roman"/>
          <w:b/>
          <w:sz w:val="27"/>
          <w:szCs w:val="27"/>
        </w:rPr>
      </w:pPr>
    </w:p>
    <w:p w14:paraId="246E78F2" w14:textId="77777777" w:rsidR="008E6D97" w:rsidRDefault="00197E2D">
      <w:pPr>
        <w:jc w:val="center"/>
        <w:outlineLvl w:val="0"/>
        <w:rPr>
          <w:rFonts w:ascii="Times New Roman" w:hAnsi="Times New Roman"/>
          <w:b/>
          <w:sz w:val="32"/>
          <w:szCs w:val="32"/>
        </w:rPr>
      </w:pPr>
      <w:r>
        <w:rPr>
          <w:rFonts w:ascii="Times New Roman" w:hAnsi="Times New Roman"/>
          <w:b/>
          <w:sz w:val="32"/>
          <w:szCs w:val="32"/>
        </w:rPr>
        <w:t>QUY CHẾ LÀM VIỆC</w:t>
      </w:r>
    </w:p>
    <w:p w14:paraId="3D22A50B" w14:textId="77777777" w:rsidR="008E6D97" w:rsidRDefault="00197E2D" w:rsidP="0055781B">
      <w:pPr>
        <w:spacing w:before="120"/>
        <w:jc w:val="center"/>
        <w:rPr>
          <w:rFonts w:ascii="Times New Roman" w:hAnsi="Times New Roman"/>
          <w:b/>
          <w:szCs w:val="28"/>
        </w:rPr>
      </w:pPr>
      <w:proofErr w:type="spellStart"/>
      <w:r>
        <w:rPr>
          <w:rFonts w:ascii="Times New Roman" w:hAnsi="Times New Roman"/>
          <w:b/>
          <w:szCs w:val="28"/>
        </w:rPr>
        <w:t>Đại</w:t>
      </w:r>
      <w:proofErr w:type="spellEnd"/>
      <w:r>
        <w:rPr>
          <w:rFonts w:ascii="Times New Roman" w:hAnsi="Times New Roman"/>
          <w:b/>
          <w:szCs w:val="28"/>
        </w:rPr>
        <w:t xml:space="preserve"> </w:t>
      </w:r>
      <w:proofErr w:type="spellStart"/>
      <w:r>
        <w:rPr>
          <w:rFonts w:ascii="Times New Roman" w:hAnsi="Times New Roman"/>
          <w:b/>
          <w:szCs w:val="28"/>
        </w:rPr>
        <w:t>hội</w:t>
      </w:r>
      <w:proofErr w:type="spellEnd"/>
      <w:r>
        <w:rPr>
          <w:rFonts w:ascii="Times New Roman" w:hAnsi="Times New Roman"/>
          <w:b/>
          <w:szCs w:val="28"/>
        </w:rPr>
        <w:t xml:space="preserve"> </w:t>
      </w:r>
      <w:proofErr w:type="spellStart"/>
      <w:r>
        <w:rPr>
          <w:rFonts w:ascii="Times New Roman" w:hAnsi="Times New Roman"/>
          <w:b/>
          <w:szCs w:val="28"/>
        </w:rPr>
        <w:t>Đoàn</w:t>
      </w:r>
      <w:proofErr w:type="spellEnd"/>
      <w:r>
        <w:rPr>
          <w:rFonts w:ascii="Times New Roman" w:hAnsi="Times New Roman"/>
          <w:b/>
          <w:szCs w:val="28"/>
        </w:rPr>
        <w:t xml:space="preserve"> TNCS </w:t>
      </w:r>
      <w:proofErr w:type="spellStart"/>
      <w:r>
        <w:rPr>
          <w:rFonts w:ascii="Times New Roman" w:hAnsi="Times New Roman"/>
          <w:b/>
          <w:szCs w:val="28"/>
        </w:rPr>
        <w:t>Hồ</w:t>
      </w:r>
      <w:proofErr w:type="spellEnd"/>
      <w:r>
        <w:rPr>
          <w:rFonts w:ascii="Times New Roman" w:hAnsi="Times New Roman"/>
          <w:b/>
          <w:szCs w:val="28"/>
        </w:rPr>
        <w:t xml:space="preserve"> </w:t>
      </w:r>
      <w:proofErr w:type="spellStart"/>
      <w:r>
        <w:rPr>
          <w:rFonts w:ascii="Times New Roman" w:hAnsi="Times New Roman"/>
          <w:b/>
          <w:szCs w:val="28"/>
        </w:rPr>
        <w:t>Chí</w:t>
      </w:r>
      <w:proofErr w:type="spellEnd"/>
      <w:r>
        <w:rPr>
          <w:rFonts w:ascii="Times New Roman" w:hAnsi="Times New Roman"/>
          <w:b/>
          <w:szCs w:val="28"/>
        </w:rPr>
        <w:t xml:space="preserve"> Minh </w:t>
      </w:r>
      <w:proofErr w:type="spellStart"/>
      <w:r w:rsidR="00E71938">
        <w:rPr>
          <w:rFonts w:ascii="Times New Roman" w:hAnsi="Times New Roman"/>
          <w:b/>
          <w:szCs w:val="28"/>
        </w:rPr>
        <w:t>Sở</w:t>
      </w:r>
      <w:proofErr w:type="spellEnd"/>
      <w:r w:rsidR="00E71938">
        <w:rPr>
          <w:rFonts w:ascii="Times New Roman" w:hAnsi="Times New Roman"/>
          <w:b/>
          <w:szCs w:val="28"/>
        </w:rPr>
        <w:t xml:space="preserve"> </w:t>
      </w:r>
      <w:proofErr w:type="spellStart"/>
      <w:r w:rsidR="00E71938">
        <w:rPr>
          <w:rFonts w:ascii="Times New Roman" w:hAnsi="Times New Roman"/>
          <w:b/>
          <w:szCs w:val="28"/>
        </w:rPr>
        <w:t>Thông</w:t>
      </w:r>
      <w:proofErr w:type="spellEnd"/>
      <w:r w:rsidR="00E71938">
        <w:rPr>
          <w:rFonts w:ascii="Times New Roman" w:hAnsi="Times New Roman"/>
          <w:b/>
          <w:szCs w:val="28"/>
        </w:rPr>
        <w:t xml:space="preserve"> tin </w:t>
      </w:r>
      <w:proofErr w:type="spellStart"/>
      <w:r w:rsidR="00E71938">
        <w:rPr>
          <w:rFonts w:ascii="Times New Roman" w:hAnsi="Times New Roman"/>
          <w:b/>
          <w:szCs w:val="28"/>
        </w:rPr>
        <w:t>và</w:t>
      </w:r>
      <w:proofErr w:type="spellEnd"/>
      <w:r w:rsidR="00E71938">
        <w:rPr>
          <w:rFonts w:ascii="Times New Roman" w:hAnsi="Times New Roman"/>
          <w:b/>
          <w:szCs w:val="28"/>
        </w:rPr>
        <w:t xml:space="preserve"> </w:t>
      </w:r>
      <w:proofErr w:type="spellStart"/>
      <w:r w:rsidR="00E71938">
        <w:rPr>
          <w:rFonts w:ascii="Times New Roman" w:hAnsi="Times New Roman"/>
          <w:b/>
          <w:szCs w:val="28"/>
        </w:rPr>
        <w:t>Truyền</w:t>
      </w:r>
      <w:proofErr w:type="spellEnd"/>
      <w:r w:rsidR="00E71938">
        <w:rPr>
          <w:rFonts w:ascii="Times New Roman" w:hAnsi="Times New Roman"/>
          <w:b/>
          <w:szCs w:val="28"/>
        </w:rPr>
        <w:t xml:space="preserve"> </w:t>
      </w:r>
      <w:proofErr w:type="spellStart"/>
      <w:r w:rsidR="00E71938">
        <w:rPr>
          <w:rFonts w:ascii="Times New Roman" w:hAnsi="Times New Roman"/>
          <w:b/>
          <w:szCs w:val="28"/>
        </w:rPr>
        <w:t>thông</w:t>
      </w:r>
      <w:proofErr w:type="spellEnd"/>
    </w:p>
    <w:p w14:paraId="75227B9F" w14:textId="77777777" w:rsidR="008E6D97" w:rsidRDefault="00197E2D">
      <w:pPr>
        <w:jc w:val="center"/>
        <w:rPr>
          <w:rFonts w:ascii="Times New Roman" w:hAnsi="Times New Roman"/>
          <w:b/>
          <w:szCs w:val="28"/>
        </w:rPr>
      </w:pPr>
      <w:proofErr w:type="spellStart"/>
      <w:r>
        <w:rPr>
          <w:rFonts w:ascii="Times New Roman" w:hAnsi="Times New Roman"/>
          <w:b/>
          <w:szCs w:val="28"/>
        </w:rPr>
        <w:t>lần</w:t>
      </w:r>
      <w:proofErr w:type="spellEnd"/>
      <w:r>
        <w:rPr>
          <w:rFonts w:ascii="Times New Roman" w:hAnsi="Times New Roman"/>
          <w:b/>
          <w:szCs w:val="28"/>
        </w:rPr>
        <w:t xml:space="preserve"> </w:t>
      </w:r>
      <w:proofErr w:type="spellStart"/>
      <w:r>
        <w:rPr>
          <w:rFonts w:ascii="Times New Roman" w:hAnsi="Times New Roman"/>
          <w:b/>
          <w:szCs w:val="28"/>
        </w:rPr>
        <w:t>thứ</w:t>
      </w:r>
      <w:proofErr w:type="spellEnd"/>
      <w:r w:rsidR="00E71938">
        <w:rPr>
          <w:rFonts w:ascii="Times New Roman" w:hAnsi="Times New Roman"/>
          <w:b/>
          <w:szCs w:val="28"/>
        </w:rPr>
        <w:t xml:space="preserve"> VI</w:t>
      </w:r>
      <w:r>
        <w:rPr>
          <w:rFonts w:ascii="Times New Roman" w:hAnsi="Times New Roman"/>
          <w:b/>
          <w:szCs w:val="28"/>
        </w:rPr>
        <w:t xml:space="preserve">, </w:t>
      </w:r>
      <w:proofErr w:type="spellStart"/>
      <w:r>
        <w:rPr>
          <w:rFonts w:ascii="Times New Roman" w:hAnsi="Times New Roman"/>
          <w:b/>
          <w:szCs w:val="28"/>
        </w:rPr>
        <w:t>nhiệm</w:t>
      </w:r>
      <w:proofErr w:type="spellEnd"/>
      <w:r>
        <w:rPr>
          <w:rFonts w:ascii="Times New Roman" w:hAnsi="Times New Roman"/>
          <w:b/>
          <w:szCs w:val="28"/>
        </w:rPr>
        <w:t xml:space="preserve"> </w:t>
      </w:r>
      <w:proofErr w:type="spellStart"/>
      <w:r>
        <w:rPr>
          <w:rFonts w:ascii="Times New Roman" w:hAnsi="Times New Roman"/>
          <w:b/>
          <w:szCs w:val="28"/>
        </w:rPr>
        <w:t>kỳ</w:t>
      </w:r>
      <w:proofErr w:type="spellEnd"/>
      <w:r w:rsidR="00E71938">
        <w:rPr>
          <w:rFonts w:ascii="Times New Roman" w:hAnsi="Times New Roman"/>
          <w:b/>
          <w:szCs w:val="28"/>
        </w:rPr>
        <w:t xml:space="preserve"> 2022 - 2027</w:t>
      </w:r>
    </w:p>
    <w:p w14:paraId="46ED80CB" w14:textId="77777777" w:rsidR="008E6D97" w:rsidRDefault="00197E2D">
      <w:pPr>
        <w:jc w:val="center"/>
        <w:rPr>
          <w:rFonts w:ascii="Times New Roman" w:hAnsi="Times New Roman"/>
          <w:b/>
          <w:sz w:val="27"/>
          <w:szCs w:val="27"/>
        </w:rPr>
      </w:pPr>
      <w:r>
        <w:rPr>
          <w:rFonts w:ascii="Times New Roman" w:hAnsi="Times New Roman"/>
          <w:b/>
          <w:sz w:val="27"/>
          <w:szCs w:val="27"/>
        </w:rPr>
        <w:t>-------</w:t>
      </w:r>
    </w:p>
    <w:p w14:paraId="2072B34E" w14:textId="77777777" w:rsidR="008E6D97" w:rsidRDefault="008E6D97">
      <w:pPr>
        <w:jc w:val="center"/>
        <w:rPr>
          <w:rFonts w:ascii="Times New Roman" w:hAnsi="Times New Roman"/>
          <w:b/>
          <w:sz w:val="27"/>
          <w:szCs w:val="27"/>
        </w:rPr>
      </w:pPr>
    </w:p>
    <w:p w14:paraId="6B557CB8" w14:textId="77777777" w:rsidR="008E6D97" w:rsidRPr="00AE0A18" w:rsidRDefault="00197E2D">
      <w:pPr>
        <w:spacing w:before="120" w:line="248" w:lineRule="auto"/>
        <w:ind w:firstLine="720"/>
        <w:jc w:val="both"/>
        <w:rPr>
          <w:rFonts w:ascii="Times New Roman" w:hAnsi="Times New Roman"/>
          <w:szCs w:val="28"/>
          <w:u w:color="000000"/>
        </w:rPr>
      </w:pPr>
      <w:proofErr w:type="spellStart"/>
      <w:r w:rsidRPr="00AE0A18">
        <w:rPr>
          <w:rFonts w:ascii="Times New Roman" w:hAnsi="Times New Roman"/>
          <w:szCs w:val="28"/>
          <w:u w:color="000000"/>
        </w:rPr>
        <w:t>Căn</w:t>
      </w:r>
      <w:proofErr w:type="spellEnd"/>
      <w:r w:rsidRPr="00AE0A18">
        <w:rPr>
          <w:rFonts w:ascii="Times New Roman" w:hAnsi="Times New Roman"/>
          <w:szCs w:val="28"/>
          <w:u w:color="000000"/>
        </w:rPr>
        <w:t xml:space="preserve"> </w:t>
      </w:r>
      <w:proofErr w:type="spellStart"/>
      <w:r w:rsidRPr="00AE0A18">
        <w:rPr>
          <w:rFonts w:ascii="Times New Roman" w:hAnsi="Times New Roman"/>
          <w:szCs w:val="28"/>
          <w:u w:color="000000"/>
        </w:rPr>
        <w:t>cứ</w:t>
      </w:r>
      <w:proofErr w:type="spellEnd"/>
      <w:r w:rsidRPr="00AE0A18">
        <w:rPr>
          <w:rFonts w:ascii="Times New Roman" w:hAnsi="Times New Roman"/>
          <w:szCs w:val="28"/>
          <w:u w:color="000000"/>
        </w:rPr>
        <w:t xml:space="preserve"> </w:t>
      </w:r>
      <w:proofErr w:type="spellStart"/>
      <w:r w:rsidRPr="00AE0A18">
        <w:rPr>
          <w:rFonts w:ascii="Times New Roman" w:hAnsi="Times New Roman"/>
          <w:szCs w:val="28"/>
          <w:u w:color="000000"/>
        </w:rPr>
        <w:t>Điều</w:t>
      </w:r>
      <w:proofErr w:type="spellEnd"/>
      <w:r w:rsidRPr="00AE0A18">
        <w:rPr>
          <w:rFonts w:ascii="Times New Roman" w:hAnsi="Times New Roman"/>
          <w:szCs w:val="28"/>
          <w:u w:color="000000"/>
        </w:rPr>
        <w:t xml:space="preserve"> 5, </w:t>
      </w:r>
      <w:proofErr w:type="spellStart"/>
      <w:r w:rsidRPr="00AE0A18">
        <w:rPr>
          <w:rFonts w:ascii="Times New Roman" w:hAnsi="Times New Roman"/>
          <w:szCs w:val="28"/>
          <w:u w:color="000000"/>
        </w:rPr>
        <w:t>Chương</w:t>
      </w:r>
      <w:proofErr w:type="spellEnd"/>
      <w:r w:rsidRPr="00AE0A18">
        <w:rPr>
          <w:rFonts w:ascii="Times New Roman" w:hAnsi="Times New Roman"/>
          <w:szCs w:val="28"/>
          <w:u w:color="000000"/>
        </w:rPr>
        <w:t xml:space="preserve"> II </w:t>
      </w:r>
      <w:proofErr w:type="spellStart"/>
      <w:r w:rsidRPr="00AE0A18">
        <w:rPr>
          <w:rFonts w:ascii="Times New Roman" w:hAnsi="Times New Roman"/>
          <w:szCs w:val="28"/>
          <w:u w:color="000000"/>
        </w:rPr>
        <w:t>Điều</w:t>
      </w:r>
      <w:proofErr w:type="spellEnd"/>
      <w:r w:rsidRPr="00AE0A18">
        <w:rPr>
          <w:rFonts w:ascii="Times New Roman" w:hAnsi="Times New Roman"/>
          <w:szCs w:val="28"/>
          <w:u w:color="000000"/>
        </w:rPr>
        <w:t xml:space="preserve"> </w:t>
      </w:r>
      <w:proofErr w:type="spellStart"/>
      <w:r w:rsidRPr="00AE0A18">
        <w:rPr>
          <w:rFonts w:ascii="Times New Roman" w:hAnsi="Times New Roman"/>
          <w:szCs w:val="28"/>
          <w:u w:color="000000"/>
        </w:rPr>
        <w:t>lệ</w:t>
      </w:r>
      <w:proofErr w:type="spellEnd"/>
      <w:r w:rsidRPr="00AE0A18">
        <w:rPr>
          <w:rFonts w:ascii="Times New Roman" w:hAnsi="Times New Roman"/>
          <w:szCs w:val="28"/>
          <w:u w:color="000000"/>
        </w:rPr>
        <w:t xml:space="preserve"> </w:t>
      </w:r>
      <w:proofErr w:type="spellStart"/>
      <w:r w:rsidRPr="00AE0A18">
        <w:rPr>
          <w:rFonts w:ascii="Times New Roman" w:hAnsi="Times New Roman"/>
          <w:szCs w:val="28"/>
          <w:u w:color="000000"/>
        </w:rPr>
        <w:t>Đoàn</w:t>
      </w:r>
      <w:proofErr w:type="spellEnd"/>
      <w:r w:rsidRPr="00AE0A18">
        <w:rPr>
          <w:rFonts w:ascii="Times New Roman" w:hAnsi="Times New Roman"/>
          <w:szCs w:val="28"/>
          <w:u w:color="000000"/>
        </w:rPr>
        <w:t xml:space="preserve"> </w:t>
      </w:r>
      <w:proofErr w:type="spellStart"/>
      <w:r w:rsidRPr="00AE0A18">
        <w:rPr>
          <w:rFonts w:ascii="Times New Roman" w:hAnsi="Times New Roman"/>
          <w:szCs w:val="28"/>
          <w:u w:color="000000"/>
        </w:rPr>
        <w:t>và</w:t>
      </w:r>
      <w:proofErr w:type="spellEnd"/>
      <w:r w:rsidRPr="00AE0A18">
        <w:rPr>
          <w:rFonts w:ascii="Times New Roman" w:hAnsi="Times New Roman"/>
          <w:szCs w:val="28"/>
          <w:u w:color="000000"/>
        </w:rPr>
        <w:t xml:space="preserve"> </w:t>
      </w:r>
      <w:proofErr w:type="spellStart"/>
      <w:r w:rsidRPr="00AE0A18">
        <w:rPr>
          <w:rFonts w:ascii="Times New Roman" w:hAnsi="Times New Roman"/>
          <w:szCs w:val="28"/>
          <w:u w:color="000000"/>
        </w:rPr>
        <w:t>Hướng</w:t>
      </w:r>
      <w:proofErr w:type="spellEnd"/>
      <w:r w:rsidRPr="00AE0A18">
        <w:rPr>
          <w:rFonts w:ascii="Times New Roman" w:hAnsi="Times New Roman"/>
          <w:szCs w:val="28"/>
          <w:u w:color="000000"/>
        </w:rPr>
        <w:t xml:space="preserve"> </w:t>
      </w:r>
      <w:proofErr w:type="spellStart"/>
      <w:r w:rsidRPr="00AE0A18">
        <w:rPr>
          <w:rFonts w:ascii="Times New Roman" w:hAnsi="Times New Roman"/>
          <w:szCs w:val="28"/>
          <w:u w:color="000000"/>
        </w:rPr>
        <w:t>dẫn</w:t>
      </w:r>
      <w:proofErr w:type="spellEnd"/>
      <w:r w:rsidRPr="00AE0A18">
        <w:rPr>
          <w:rFonts w:ascii="Times New Roman" w:hAnsi="Times New Roman"/>
          <w:szCs w:val="28"/>
          <w:u w:color="000000"/>
        </w:rPr>
        <w:t xml:space="preserve"> </w:t>
      </w:r>
      <w:proofErr w:type="spellStart"/>
      <w:r w:rsidRPr="00AE0A18">
        <w:rPr>
          <w:rFonts w:ascii="Times New Roman" w:hAnsi="Times New Roman"/>
          <w:szCs w:val="28"/>
          <w:u w:color="000000"/>
        </w:rPr>
        <w:t>thực</w:t>
      </w:r>
      <w:proofErr w:type="spellEnd"/>
      <w:r w:rsidRPr="00AE0A18">
        <w:rPr>
          <w:rFonts w:ascii="Times New Roman" w:hAnsi="Times New Roman"/>
          <w:szCs w:val="28"/>
          <w:u w:color="000000"/>
        </w:rPr>
        <w:t xml:space="preserve"> </w:t>
      </w:r>
      <w:proofErr w:type="spellStart"/>
      <w:r w:rsidRPr="00AE0A18">
        <w:rPr>
          <w:rFonts w:ascii="Times New Roman" w:hAnsi="Times New Roman"/>
          <w:szCs w:val="28"/>
          <w:u w:color="000000"/>
        </w:rPr>
        <w:t>hiện</w:t>
      </w:r>
      <w:proofErr w:type="spellEnd"/>
      <w:r w:rsidRPr="00AE0A18">
        <w:rPr>
          <w:rFonts w:ascii="Times New Roman" w:hAnsi="Times New Roman"/>
          <w:szCs w:val="28"/>
          <w:u w:color="000000"/>
        </w:rPr>
        <w:t xml:space="preserve"> </w:t>
      </w:r>
      <w:proofErr w:type="spellStart"/>
      <w:r w:rsidRPr="00AE0A18">
        <w:rPr>
          <w:rFonts w:ascii="Times New Roman" w:hAnsi="Times New Roman"/>
          <w:szCs w:val="28"/>
          <w:u w:color="000000"/>
        </w:rPr>
        <w:t>Điều</w:t>
      </w:r>
      <w:proofErr w:type="spellEnd"/>
      <w:r w:rsidRPr="00AE0A18">
        <w:rPr>
          <w:rFonts w:ascii="Times New Roman" w:hAnsi="Times New Roman"/>
          <w:szCs w:val="28"/>
          <w:u w:color="000000"/>
        </w:rPr>
        <w:t xml:space="preserve"> </w:t>
      </w:r>
      <w:proofErr w:type="spellStart"/>
      <w:r w:rsidRPr="00AE0A18">
        <w:rPr>
          <w:rFonts w:ascii="Times New Roman" w:hAnsi="Times New Roman"/>
          <w:szCs w:val="28"/>
          <w:u w:color="000000"/>
        </w:rPr>
        <w:t>lệ</w:t>
      </w:r>
      <w:proofErr w:type="spellEnd"/>
      <w:r w:rsidRPr="00AE0A18">
        <w:rPr>
          <w:rFonts w:ascii="Times New Roman" w:hAnsi="Times New Roman"/>
          <w:szCs w:val="28"/>
          <w:u w:color="000000"/>
        </w:rPr>
        <w:t xml:space="preserve"> </w:t>
      </w:r>
      <w:proofErr w:type="spellStart"/>
      <w:r w:rsidRPr="00AE0A18">
        <w:rPr>
          <w:rFonts w:ascii="Times New Roman" w:hAnsi="Times New Roman"/>
          <w:szCs w:val="28"/>
          <w:u w:color="000000"/>
        </w:rPr>
        <w:t>Đoàn</w:t>
      </w:r>
      <w:proofErr w:type="spellEnd"/>
      <w:r w:rsidRPr="00AE0A18">
        <w:rPr>
          <w:rFonts w:ascii="Times New Roman" w:hAnsi="Times New Roman"/>
          <w:szCs w:val="28"/>
          <w:u w:color="000000"/>
        </w:rPr>
        <w:t xml:space="preserve"> TNCS </w:t>
      </w:r>
      <w:proofErr w:type="spellStart"/>
      <w:r w:rsidRPr="00AE0A18">
        <w:rPr>
          <w:rFonts w:ascii="Times New Roman" w:hAnsi="Times New Roman"/>
          <w:szCs w:val="28"/>
          <w:u w:color="000000"/>
        </w:rPr>
        <w:t>Hồ</w:t>
      </w:r>
      <w:proofErr w:type="spellEnd"/>
      <w:r w:rsidRPr="00AE0A18">
        <w:rPr>
          <w:rFonts w:ascii="Times New Roman" w:hAnsi="Times New Roman"/>
          <w:szCs w:val="28"/>
          <w:u w:color="000000"/>
        </w:rPr>
        <w:t xml:space="preserve"> </w:t>
      </w:r>
      <w:proofErr w:type="spellStart"/>
      <w:r w:rsidRPr="00AE0A18">
        <w:rPr>
          <w:rFonts w:ascii="Times New Roman" w:hAnsi="Times New Roman"/>
          <w:szCs w:val="28"/>
          <w:u w:color="000000"/>
        </w:rPr>
        <w:t>Chí</w:t>
      </w:r>
      <w:proofErr w:type="spellEnd"/>
      <w:r w:rsidRPr="00AE0A18">
        <w:rPr>
          <w:rFonts w:ascii="Times New Roman" w:hAnsi="Times New Roman"/>
          <w:szCs w:val="28"/>
          <w:u w:color="000000"/>
        </w:rPr>
        <w:t xml:space="preserve"> Minh </w:t>
      </w:r>
      <w:proofErr w:type="spellStart"/>
      <w:r w:rsidRPr="00AE0A18">
        <w:rPr>
          <w:rFonts w:ascii="Times New Roman" w:hAnsi="Times New Roman"/>
          <w:szCs w:val="28"/>
          <w:u w:color="000000"/>
        </w:rPr>
        <w:t>khóa</w:t>
      </w:r>
      <w:proofErr w:type="spellEnd"/>
      <w:r w:rsidRPr="00AE0A18">
        <w:rPr>
          <w:rFonts w:ascii="Times New Roman" w:hAnsi="Times New Roman"/>
          <w:szCs w:val="28"/>
          <w:u w:color="000000"/>
        </w:rPr>
        <w:t xml:space="preserve"> XI, </w:t>
      </w:r>
      <w:proofErr w:type="spellStart"/>
      <w:r w:rsidRPr="00AE0A18">
        <w:rPr>
          <w:rFonts w:ascii="Times New Roman" w:hAnsi="Times New Roman"/>
          <w:szCs w:val="28"/>
          <w:u w:color="000000"/>
        </w:rPr>
        <w:t>nhiệm</w:t>
      </w:r>
      <w:proofErr w:type="spellEnd"/>
      <w:r w:rsidRPr="00AE0A18">
        <w:rPr>
          <w:rFonts w:ascii="Times New Roman" w:hAnsi="Times New Roman"/>
          <w:szCs w:val="28"/>
          <w:u w:color="000000"/>
        </w:rPr>
        <w:t xml:space="preserve"> </w:t>
      </w:r>
      <w:proofErr w:type="spellStart"/>
      <w:r w:rsidRPr="00AE0A18">
        <w:rPr>
          <w:rFonts w:ascii="Times New Roman" w:hAnsi="Times New Roman"/>
          <w:szCs w:val="28"/>
          <w:u w:color="000000"/>
        </w:rPr>
        <w:t>kỳ</w:t>
      </w:r>
      <w:proofErr w:type="spellEnd"/>
      <w:r w:rsidRPr="00AE0A18">
        <w:rPr>
          <w:rFonts w:ascii="Times New Roman" w:hAnsi="Times New Roman"/>
          <w:szCs w:val="28"/>
          <w:u w:color="000000"/>
        </w:rPr>
        <w:t xml:space="preserve"> 2017 - 2022;</w:t>
      </w:r>
    </w:p>
    <w:p w14:paraId="499E8053" w14:textId="3E0EA3E2" w:rsidR="008E6D97" w:rsidRPr="00AE0A18" w:rsidRDefault="00197E2D">
      <w:pPr>
        <w:spacing w:before="120" w:line="248" w:lineRule="auto"/>
        <w:ind w:firstLine="720"/>
        <w:jc w:val="both"/>
        <w:rPr>
          <w:rFonts w:ascii="Times New Roman" w:hAnsi="Times New Roman"/>
          <w:szCs w:val="28"/>
          <w:u w:color="000000"/>
        </w:rPr>
      </w:pPr>
      <w:proofErr w:type="spellStart"/>
      <w:r w:rsidRPr="00AE0A18">
        <w:rPr>
          <w:rFonts w:ascii="Times New Roman" w:hAnsi="Times New Roman"/>
          <w:szCs w:val="28"/>
          <w:u w:color="000000"/>
        </w:rPr>
        <w:t>Căn</w:t>
      </w:r>
      <w:proofErr w:type="spellEnd"/>
      <w:r w:rsidRPr="00AE0A18">
        <w:rPr>
          <w:rFonts w:ascii="Times New Roman" w:hAnsi="Times New Roman"/>
          <w:szCs w:val="28"/>
          <w:u w:color="000000"/>
        </w:rPr>
        <w:t xml:space="preserve"> </w:t>
      </w:r>
      <w:proofErr w:type="spellStart"/>
      <w:r w:rsidRPr="00AE0A18">
        <w:rPr>
          <w:rFonts w:ascii="Times New Roman" w:hAnsi="Times New Roman"/>
          <w:szCs w:val="28"/>
          <w:u w:color="000000"/>
        </w:rPr>
        <w:t>cứ</w:t>
      </w:r>
      <w:proofErr w:type="spellEnd"/>
      <w:r w:rsidRPr="00AE0A18">
        <w:rPr>
          <w:rFonts w:ascii="Times New Roman" w:hAnsi="Times New Roman"/>
          <w:szCs w:val="28"/>
          <w:u w:color="000000"/>
        </w:rPr>
        <w:t xml:space="preserve"> </w:t>
      </w:r>
      <w:proofErr w:type="spellStart"/>
      <w:r w:rsidRPr="00AE0A18">
        <w:rPr>
          <w:rFonts w:ascii="Times New Roman" w:hAnsi="Times New Roman"/>
          <w:szCs w:val="28"/>
          <w:u w:color="000000"/>
        </w:rPr>
        <w:t>Kế</w:t>
      </w:r>
      <w:proofErr w:type="spellEnd"/>
      <w:r w:rsidRPr="00AE0A18">
        <w:rPr>
          <w:rFonts w:ascii="Times New Roman" w:hAnsi="Times New Roman"/>
          <w:szCs w:val="28"/>
          <w:u w:color="000000"/>
        </w:rPr>
        <w:t xml:space="preserve"> </w:t>
      </w:r>
      <w:proofErr w:type="spellStart"/>
      <w:r w:rsidRPr="00AE0A18">
        <w:rPr>
          <w:rFonts w:ascii="Times New Roman" w:hAnsi="Times New Roman"/>
          <w:szCs w:val="28"/>
          <w:u w:color="000000"/>
        </w:rPr>
        <w:t>hoạch</w:t>
      </w:r>
      <w:proofErr w:type="spellEnd"/>
      <w:r w:rsidRPr="00AE0A18">
        <w:rPr>
          <w:rFonts w:ascii="Times New Roman" w:hAnsi="Times New Roman"/>
          <w:szCs w:val="28"/>
          <w:u w:color="000000"/>
        </w:rPr>
        <w:t xml:space="preserve"> </w:t>
      </w:r>
      <w:proofErr w:type="spellStart"/>
      <w:r w:rsidRPr="00AE0A18">
        <w:rPr>
          <w:rFonts w:ascii="Times New Roman" w:hAnsi="Times New Roman"/>
          <w:szCs w:val="28"/>
          <w:u w:color="000000"/>
        </w:rPr>
        <w:t>số</w:t>
      </w:r>
      <w:proofErr w:type="spellEnd"/>
      <w:r w:rsidRPr="00AE0A18">
        <w:rPr>
          <w:rFonts w:ascii="Times New Roman" w:hAnsi="Times New Roman"/>
          <w:szCs w:val="28"/>
          <w:u w:color="000000"/>
        </w:rPr>
        <w:t xml:space="preserve"> 181-KH/ĐTN </w:t>
      </w:r>
      <w:proofErr w:type="spellStart"/>
      <w:r w:rsidRPr="00AE0A18">
        <w:rPr>
          <w:rFonts w:ascii="Times New Roman" w:hAnsi="Times New Roman"/>
          <w:szCs w:val="28"/>
          <w:u w:color="000000"/>
        </w:rPr>
        <w:t>ngày</w:t>
      </w:r>
      <w:proofErr w:type="spellEnd"/>
      <w:r w:rsidRPr="00AE0A18">
        <w:rPr>
          <w:rFonts w:ascii="Times New Roman" w:hAnsi="Times New Roman"/>
          <w:szCs w:val="28"/>
          <w:u w:color="000000"/>
        </w:rPr>
        <w:t xml:space="preserve"> 06/12/2021 </w:t>
      </w:r>
      <w:proofErr w:type="spellStart"/>
      <w:r w:rsidRPr="00AE0A18">
        <w:rPr>
          <w:rFonts w:ascii="Times New Roman" w:hAnsi="Times New Roman"/>
          <w:szCs w:val="28"/>
          <w:u w:color="000000"/>
        </w:rPr>
        <w:t>của</w:t>
      </w:r>
      <w:proofErr w:type="spellEnd"/>
      <w:r w:rsidRPr="00AE0A18">
        <w:rPr>
          <w:rFonts w:ascii="Times New Roman" w:hAnsi="Times New Roman"/>
          <w:szCs w:val="28"/>
          <w:u w:color="000000"/>
        </w:rPr>
        <w:t xml:space="preserve"> Ban </w:t>
      </w:r>
      <w:proofErr w:type="spellStart"/>
      <w:r w:rsidRPr="00AE0A18">
        <w:rPr>
          <w:rFonts w:ascii="Times New Roman" w:hAnsi="Times New Roman"/>
          <w:szCs w:val="28"/>
          <w:u w:color="000000"/>
        </w:rPr>
        <w:t>Chấp</w:t>
      </w:r>
      <w:proofErr w:type="spellEnd"/>
      <w:r w:rsidRPr="00AE0A18">
        <w:rPr>
          <w:rFonts w:ascii="Times New Roman" w:hAnsi="Times New Roman"/>
          <w:szCs w:val="28"/>
          <w:u w:color="000000"/>
        </w:rPr>
        <w:t xml:space="preserve"> </w:t>
      </w:r>
      <w:proofErr w:type="spellStart"/>
      <w:r w:rsidRPr="00AE0A18">
        <w:rPr>
          <w:rFonts w:ascii="Times New Roman" w:hAnsi="Times New Roman"/>
          <w:szCs w:val="28"/>
          <w:u w:color="000000"/>
        </w:rPr>
        <w:t>hành</w:t>
      </w:r>
      <w:proofErr w:type="spellEnd"/>
      <w:r w:rsidRPr="00AE0A18">
        <w:rPr>
          <w:rFonts w:ascii="Times New Roman" w:hAnsi="Times New Roman"/>
          <w:szCs w:val="28"/>
          <w:u w:color="000000"/>
        </w:rPr>
        <w:t xml:space="preserve"> </w:t>
      </w:r>
      <w:proofErr w:type="spellStart"/>
      <w:r w:rsidRPr="00AE0A18">
        <w:rPr>
          <w:rFonts w:ascii="Times New Roman" w:hAnsi="Times New Roman"/>
          <w:szCs w:val="28"/>
          <w:u w:color="000000"/>
        </w:rPr>
        <w:t>Đoàn</w:t>
      </w:r>
      <w:proofErr w:type="spellEnd"/>
      <w:r w:rsidRPr="00AE0A18">
        <w:rPr>
          <w:rFonts w:ascii="Times New Roman" w:hAnsi="Times New Roman"/>
          <w:szCs w:val="28"/>
          <w:u w:color="000000"/>
        </w:rPr>
        <w:t xml:space="preserve"> </w:t>
      </w:r>
      <w:proofErr w:type="spellStart"/>
      <w:r w:rsidRPr="00AE0A18">
        <w:rPr>
          <w:rFonts w:ascii="Times New Roman" w:hAnsi="Times New Roman"/>
          <w:szCs w:val="28"/>
          <w:u w:color="000000"/>
        </w:rPr>
        <w:t>Khối</w:t>
      </w:r>
      <w:proofErr w:type="spellEnd"/>
      <w:r w:rsidRPr="00AE0A18">
        <w:rPr>
          <w:rFonts w:ascii="Times New Roman" w:hAnsi="Times New Roman"/>
          <w:szCs w:val="28"/>
          <w:u w:color="000000"/>
        </w:rPr>
        <w:t xml:space="preserve"> </w:t>
      </w:r>
      <w:proofErr w:type="spellStart"/>
      <w:r w:rsidR="00A73655">
        <w:rPr>
          <w:rFonts w:ascii="Times New Roman" w:hAnsi="Times New Roman"/>
          <w:szCs w:val="28"/>
          <w:u w:color="000000"/>
        </w:rPr>
        <w:t>Dân</w:t>
      </w:r>
      <w:proofErr w:type="spellEnd"/>
      <w:r w:rsidR="00A73655">
        <w:rPr>
          <w:rFonts w:ascii="Times New Roman" w:hAnsi="Times New Roman"/>
          <w:szCs w:val="28"/>
          <w:u w:color="000000"/>
        </w:rPr>
        <w:t xml:space="preserve"> – </w:t>
      </w:r>
      <w:proofErr w:type="spellStart"/>
      <w:r w:rsidR="00A73655">
        <w:rPr>
          <w:rFonts w:ascii="Times New Roman" w:hAnsi="Times New Roman"/>
          <w:szCs w:val="28"/>
          <w:u w:color="000000"/>
        </w:rPr>
        <w:t>Chính</w:t>
      </w:r>
      <w:proofErr w:type="spellEnd"/>
      <w:r w:rsidR="00A73655">
        <w:rPr>
          <w:rFonts w:ascii="Times New Roman" w:hAnsi="Times New Roman"/>
          <w:szCs w:val="28"/>
          <w:u w:color="000000"/>
        </w:rPr>
        <w:t xml:space="preserve"> – </w:t>
      </w:r>
      <w:proofErr w:type="spellStart"/>
      <w:r w:rsidR="00A73655">
        <w:rPr>
          <w:rFonts w:ascii="Times New Roman" w:hAnsi="Times New Roman"/>
          <w:szCs w:val="28"/>
          <w:u w:color="000000"/>
        </w:rPr>
        <w:t>Đảng</w:t>
      </w:r>
      <w:proofErr w:type="spellEnd"/>
      <w:r w:rsidR="00A73655">
        <w:rPr>
          <w:rFonts w:ascii="Times New Roman" w:hAnsi="Times New Roman"/>
          <w:szCs w:val="28"/>
          <w:u w:color="000000"/>
        </w:rPr>
        <w:t xml:space="preserve"> </w:t>
      </w:r>
      <w:proofErr w:type="spellStart"/>
      <w:r w:rsidR="00A73655">
        <w:rPr>
          <w:rFonts w:ascii="Times New Roman" w:hAnsi="Times New Roman"/>
          <w:szCs w:val="28"/>
          <w:u w:color="000000"/>
        </w:rPr>
        <w:t>thành</w:t>
      </w:r>
      <w:proofErr w:type="spellEnd"/>
      <w:r w:rsidR="00A73655">
        <w:rPr>
          <w:rFonts w:ascii="Times New Roman" w:hAnsi="Times New Roman"/>
          <w:szCs w:val="28"/>
          <w:u w:color="000000"/>
        </w:rPr>
        <w:t xml:space="preserve"> </w:t>
      </w:r>
      <w:proofErr w:type="spellStart"/>
      <w:r w:rsidR="00A73655">
        <w:rPr>
          <w:rFonts w:ascii="Times New Roman" w:hAnsi="Times New Roman"/>
          <w:szCs w:val="28"/>
          <w:u w:color="000000"/>
        </w:rPr>
        <w:t>phố</w:t>
      </w:r>
      <w:proofErr w:type="spellEnd"/>
      <w:r w:rsidR="00A73655">
        <w:rPr>
          <w:rFonts w:ascii="Times New Roman" w:hAnsi="Times New Roman"/>
          <w:szCs w:val="28"/>
          <w:u w:color="000000"/>
        </w:rPr>
        <w:t xml:space="preserve"> </w:t>
      </w:r>
      <w:proofErr w:type="spellStart"/>
      <w:r w:rsidRPr="00AE0A18">
        <w:rPr>
          <w:rFonts w:ascii="Times New Roman" w:hAnsi="Times New Roman"/>
          <w:szCs w:val="28"/>
          <w:u w:color="000000"/>
        </w:rPr>
        <w:t>về</w:t>
      </w:r>
      <w:proofErr w:type="spellEnd"/>
      <w:r w:rsidRPr="00AE0A18">
        <w:rPr>
          <w:rFonts w:ascii="Times New Roman" w:hAnsi="Times New Roman"/>
          <w:szCs w:val="28"/>
          <w:u w:color="000000"/>
        </w:rPr>
        <w:t xml:space="preserve"> t</w:t>
      </w:r>
      <w:r w:rsidRPr="00AE0A18">
        <w:rPr>
          <w:rFonts w:ascii="Times New Roman" w:hAnsi="Times New Roman"/>
          <w:szCs w:val="28"/>
          <w:u w:color="000000"/>
          <w:lang w:val="vi-VN"/>
        </w:rPr>
        <w:t>ổ chức Đại hội, Hội nghị của Đoàn cấp cơ sở tiến tới Đại hội đại biểu Đoàn TNCS Hồ Chí Minh Khối Dân - Chính - Đảng Thành phố lần thứ IV, nhiệm kỳ 2022 - 2027</w:t>
      </w:r>
      <w:r w:rsidRPr="00AE0A18">
        <w:rPr>
          <w:rFonts w:ascii="Times New Roman" w:hAnsi="Times New Roman"/>
          <w:szCs w:val="28"/>
          <w:u w:color="000000"/>
        </w:rPr>
        <w:t xml:space="preserve">; </w:t>
      </w:r>
    </w:p>
    <w:p w14:paraId="60ADD621" w14:textId="77777777" w:rsidR="008E6D97" w:rsidRPr="00AE0A18" w:rsidRDefault="00197E2D">
      <w:pPr>
        <w:spacing w:before="120" w:line="248" w:lineRule="auto"/>
        <w:ind w:firstLine="720"/>
        <w:jc w:val="both"/>
        <w:rPr>
          <w:rFonts w:ascii="Times New Roman" w:hAnsi="Times New Roman"/>
          <w:szCs w:val="28"/>
          <w:u w:color="000000"/>
        </w:rPr>
      </w:pPr>
      <w:proofErr w:type="spellStart"/>
      <w:r w:rsidRPr="00AE0A18">
        <w:rPr>
          <w:rFonts w:ascii="Times New Roman" w:hAnsi="Times New Roman"/>
          <w:szCs w:val="28"/>
          <w:u w:color="000000"/>
        </w:rPr>
        <w:t>Căn</w:t>
      </w:r>
      <w:proofErr w:type="spellEnd"/>
      <w:r w:rsidRPr="00AE0A18">
        <w:rPr>
          <w:rFonts w:ascii="Times New Roman" w:hAnsi="Times New Roman"/>
          <w:szCs w:val="28"/>
          <w:u w:color="000000"/>
        </w:rPr>
        <w:t xml:space="preserve"> </w:t>
      </w:r>
      <w:proofErr w:type="spellStart"/>
      <w:r w:rsidRPr="00AE0A18">
        <w:rPr>
          <w:rFonts w:ascii="Times New Roman" w:hAnsi="Times New Roman"/>
          <w:szCs w:val="28"/>
          <w:u w:color="000000"/>
        </w:rPr>
        <w:t>cứ</w:t>
      </w:r>
      <w:proofErr w:type="spellEnd"/>
      <w:r w:rsidRPr="00AE0A18">
        <w:rPr>
          <w:rFonts w:ascii="Times New Roman" w:hAnsi="Times New Roman"/>
          <w:szCs w:val="28"/>
          <w:u w:color="000000"/>
        </w:rPr>
        <w:t xml:space="preserve"> </w:t>
      </w:r>
      <w:proofErr w:type="spellStart"/>
      <w:r w:rsidRPr="00AE0A18">
        <w:rPr>
          <w:rFonts w:ascii="Times New Roman" w:hAnsi="Times New Roman"/>
          <w:szCs w:val="28"/>
          <w:u w:color="000000"/>
        </w:rPr>
        <w:t>Hướng</w:t>
      </w:r>
      <w:proofErr w:type="spellEnd"/>
      <w:r w:rsidRPr="00AE0A18">
        <w:rPr>
          <w:rFonts w:ascii="Times New Roman" w:hAnsi="Times New Roman"/>
          <w:szCs w:val="28"/>
          <w:u w:color="000000"/>
        </w:rPr>
        <w:t xml:space="preserve"> </w:t>
      </w:r>
      <w:proofErr w:type="spellStart"/>
      <w:r w:rsidRPr="00AE0A18">
        <w:rPr>
          <w:rFonts w:ascii="Times New Roman" w:hAnsi="Times New Roman"/>
          <w:szCs w:val="28"/>
          <w:u w:color="000000"/>
        </w:rPr>
        <w:t>dẫn</w:t>
      </w:r>
      <w:proofErr w:type="spellEnd"/>
      <w:r w:rsidRPr="00AE0A18">
        <w:rPr>
          <w:rFonts w:ascii="Times New Roman" w:hAnsi="Times New Roman"/>
          <w:szCs w:val="28"/>
          <w:u w:color="000000"/>
        </w:rPr>
        <w:t xml:space="preserve"> </w:t>
      </w:r>
      <w:proofErr w:type="spellStart"/>
      <w:r w:rsidRPr="00AE0A18">
        <w:rPr>
          <w:rFonts w:ascii="Times New Roman" w:hAnsi="Times New Roman"/>
          <w:szCs w:val="28"/>
          <w:u w:color="000000"/>
        </w:rPr>
        <w:t>số</w:t>
      </w:r>
      <w:proofErr w:type="spellEnd"/>
      <w:r w:rsidRPr="00AE0A18">
        <w:rPr>
          <w:rFonts w:ascii="Times New Roman" w:hAnsi="Times New Roman"/>
          <w:szCs w:val="28"/>
          <w:u w:color="000000"/>
        </w:rPr>
        <w:t xml:space="preserve"> 43-HD/ĐTN </w:t>
      </w:r>
      <w:proofErr w:type="spellStart"/>
      <w:r w:rsidRPr="00AE0A18">
        <w:rPr>
          <w:rFonts w:ascii="Times New Roman" w:hAnsi="Times New Roman"/>
          <w:szCs w:val="28"/>
          <w:u w:color="000000"/>
        </w:rPr>
        <w:t>ngày</w:t>
      </w:r>
      <w:proofErr w:type="spellEnd"/>
      <w:r w:rsidRPr="00AE0A18">
        <w:rPr>
          <w:rFonts w:ascii="Times New Roman" w:hAnsi="Times New Roman"/>
          <w:szCs w:val="28"/>
          <w:u w:color="000000"/>
        </w:rPr>
        <w:t xml:space="preserve"> 07/12/2021 </w:t>
      </w:r>
      <w:proofErr w:type="spellStart"/>
      <w:r w:rsidRPr="00AE0A18">
        <w:rPr>
          <w:rFonts w:ascii="Times New Roman" w:hAnsi="Times New Roman"/>
          <w:szCs w:val="28"/>
          <w:u w:color="000000"/>
        </w:rPr>
        <w:t>của</w:t>
      </w:r>
      <w:proofErr w:type="spellEnd"/>
      <w:r w:rsidRPr="00AE0A18">
        <w:rPr>
          <w:rFonts w:ascii="Times New Roman" w:hAnsi="Times New Roman"/>
          <w:szCs w:val="28"/>
          <w:u w:color="000000"/>
        </w:rPr>
        <w:t xml:space="preserve"> Ban </w:t>
      </w:r>
      <w:proofErr w:type="spellStart"/>
      <w:r w:rsidRPr="00AE0A18">
        <w:rPr>
          <w:rFonts w:ascii="Times New Roman" w:hAnsi="Times New Roman"/>
          <w:szCs w:val="28"/>
          <w:u w:color="000000"/>
        </w:rPr>
        <w:t>Chấp</w:t>
      </w:r>
      <w:proofErr w:type="spellEnd"/>
      <w:r w:rsidRPr="00AE0A18">
        <w:rPr>
          <w:rFonts w:ascii="Times New Roman" w:hAnsi="Times New Roman"/>
          <w:szCs w:val="28"/>
          <w:u w:color="000000"/>
        </w:rPr>
        <w:t xml:space="preserve"> </w:t>
      </w:r>
      <w:proofErr w:type="spellStart"/>
      <w:r w:rsidRPr="00AE0A18">
        <w:rPr>
          <w:rFonts w:ascii="Times New Roman" w:hAnsi="Times New Roman"/>
          <w:szCs w:val="28"/>
          <w:u w:color="000000"/>
        </w:rPr>
        <w:t>hành</w:t>
      </w:r>
      <w:proofErr w:type="spellEnd"/>
      <w:r w:rsidRPr="00AE0A18">
        <w:rPr>
          <w:rFonts w:ascii="Times New Roman" w:hAnsi="Times New Roman"/>
          <w:szCs w:val="28"/>
          <w:u w:color="000000"/>
        </w:rPr>
        <w:t xml:space="preserve"> </w:t>
      </w:r>
      <w:proofErr w:type="spellStart"/>
      <w:r w:rsidRPr="00AE0A18">
        <w:rPr>
          <w:rFonts w:ascii="Times New Roman" w:hAnsi="Times New Roman"/>
          <w:szCs w:val="28"/>
          <w:u w:color="000000"/>
        </w:rPr>
        <w:t>Đoàn</w:t>
      </w:r>
      <w:proofErr w:type="spellEnd"/>
      <w:r w:rsidRPr="00AE0A18">
        <w:rPr>
          <w:rFonts w:ascii="Times New Roman" w:hAnsi="Times New Roman"/>
          <w:szCs w:val="28"/>
          <w:u w:color="000000"/>
        </w:rPr>
        <w:t xml:space="preserve"> </w:t>
      </w:r>
      <w:proofErr w:type="spellStart"/>
      <w:r w:rsidRPr="00AE0A18">
        <w:rPr>
          <w:rFonts w:ascii="Times New Roman" w:hAnsi="Times New Roman"/>
          <w:szCs w:val="28"/>
          <w:u w:color="000000"/>
        </w:rPr>
        <w:t>Khối</w:t>
      </w:r>
      <w:proofErr w:type="spellEnd"/>
      <w:r w:rsidRPr="00AE0A18">
        <w:rPr>
          <w:rFonts w:ascii="Times New Roman" w:hAnsi="Times New Roman"/>
          <w:szCs w:val="28"/>
          <w:u w:color="000000"/>
        </w:rPr>
        <w:t xml:space="preserve"> </w:t>
      </w:r>
      <w:proofErr w:type="spellStart"/>
      <w:r w:rsidRPr="00AE0A18">
        <w:rPr>
          <w:rFonts w:ascii="Times New Roman" w:hAnsi="Times New Roman"/>
          <w:szCs w:val="28"/>
          <w:u w:color="000000"/>
        </w:rPr>
        <w:t>về</w:t>
      </w:r>
      <w:proofErr w:type="spellEnd"/>
      <w:r w:rsidRPr="00AE0A18">
        <w:rPr>
          <w:rFonts w:ascii="Times New Roman" w:hAnsi="Times New Roman"/>
          <w:szCs w:val="28"/>
          <w:u w:color="000000"/>
        </w:rPr>
        <w:t xml:space="preserve"> </w:t>
      </w:r>
      <w:proofErr w:type="spellStart"/>
      <w:r w:rsidRPr="00AE0A18">
        <w:rPr>
          <w:rFonts w:ascii="Times New Roman" w:hAnsi="Times New Roman"/>
          <w:szCs w:val="28"/>
          <w:u w:color="000000"/>
        </w:rPr>
        <w:t>tổ</w:t>
      </w:r>
      <w:proofErr w:type="spellEnd"/>
      <w:r w:rsidRPr="00AE0A18">
        <w:rPr>
          <w:rFonts w:ascii="Times New Roman" w:hAnsi="Times New Roman"/>
          <w:szCs w:val="28"/>
          <w:u w:color="000000"/>
        </w:rPr>
        <w:t xml:space="preserve"> </w:t>
      </w:r>
      <w:proofErr w:type="spellStart"/>
      <w:r w:rsidRPr="00AE0A18">
        <w:rPr>
          <w:rFonts w:ascii="Times New Roman" w:hAnsi="Times New Roman"/>
          <w:szCs w:val="28"/>
          <w:u w:color="000000"/>
        </w:rPr>
        <w:t>chức</w:t>
      </w:r>
      <w:proofErr w:type="spellEnd"/>
      <w:r w:rsidRPr="00AE0A18">
        <w:rPr>
          <w:rFonts w:ascii="Times New Roman" w:hAnsi="Times New Roman"/>
          <w:szCs w:val="28"/>
          <w:u w:color="000000"/>
        </w:rPr>
        <w:t xml:space="preserve"> Đ</w:t>
      </w:r>
      <w:r w:rsidRPr="00AE0A18">
        <w:rPr>
          <w:rFonts w:ascii="Times New Roman" w:hAnsi="Times New Roman"/>
          <w:szCs w:val="28"/>
          <w:u w:color="000000"/>
          <w:lang w:val="vi-VN"/>
        </w:rPr>
        <w:t xml:space="preserve">ại hội, </w:t>
      </w:r>
      <w:r w:rsidRPr="00AE0A18">
        <w:rPr>
          <w:rFonts w:ascii="Times New Roman" w:hAnsi="Times New Roman"/>
          <w:szCs w:val="28"/>
          <w:u w:color="000000"/>
        </w:rPr>
        <w:t>H</w:t>
      </w:r>
      <w:r w:rsidRPr="00AE0A18">
        <w:rPr>
          <w:rFonts w:ascii="Times New Roman" w:hAnsi="Times New Roman"/>
          <w:szCs w:val="28"/>
          <w:u w:color="000000"/>
          <w:lang w:val="vi-VN"/>
        </w:rPr>
        <w:t xml:space="preserve">ội nghị </w:t>
      </w:r>
      <w:proofErr w:type="spellStart"/>
      <w:r w:rsidRPr="00AE0A18">
        <w:rPr>
          <w:rFonts w:ascii="Times New Roman" w:hAnsi="Times New Roman"/>
          <w:szCs w:val="28"/>
          <w:u w:color="000000"/>
        </w:rPr>
        <w:t>của</w:t>
      </w:r>
      <w:proofErr w:type="spellEnd"/>
      <w:r w:rsidRPr="00AE0A18">
        <w:rPr>
          <w:rFonts w:ascii="Times New Roman" w:hAnsi="Times New Roman"/>
          <w:szCs w:val="28"/>
          <w:u w:color="000000"/>
        </w:rPr>
        <w:t xml:space="preserve"> </w:t>
      </w:r>
      <w:r w:rsidRPr="00AE0A18">
        <w:rPr>
          <w:rFonts w:ascii="Times New Roman" w:hAnsi="Times New Roman"/>
          <w:szCs w:val="28"/>
          <w:u w:color="000000"/>
          <w:lang w:val="vi-VN"/>
        </w:rPr>
        <w:t xml:space="preserve">Đoàn </w:t>
      </w:r>
      <w:proofErr w:type="spellStart"/>
      <w:r w:rsidRPr="00AE0A18">
        <w:rPr>
          <w:rFonts w:ascii="Times New Roman" w:hAnsi="Times New Roman"/>
          <w:szCs w:val="28"/>
          <w:u w:color="000000"/>
        </w:rPr>
        <w:t>cấp</w:t>
      </w:r>
      <w:proofErr w:type="spellEnd"/>
      <w:r w:rsidRPr="00AE0A18">
        <w:rPr>
          <w:rFonts w:ascii="Times New Roman" w:hAnsi="Times New Roman"/>
          <w:szCs w:val="28"/>
          <w:u w:color="000000"/>
        </w:rPr>
        <w:t xml:space="preserve"> </w:t>
      </w:r>
      <w:proofErr w:type="spellStart"/>
      <w:r w:rsidRPr="00AE0A18">
        <w:rPr>
          <w:rFonts w:ascii="Times New Roman" w:hAnsi="Times New Roman"/>
          <w:szCs w:val="28"/>
          <w:u w:color="000000"/>
        </w:rPr>
        <w:t>cơ</w:t>
      </w:r>
      <w:proofErr w:type="spellEnd"/>
      <w:r w:rsidRPr="00AE0A18">
        <w:rPr>
          <w:rFonts w:ascii="Times New Roman" w:hAnsi="Times New Roman"/>
          <w:szCs w:val="28"/>
          <w:u w:color="000000"/>
        </w:rPr>
        <w:t xml:space="preserve"> </w:t>
      </w:r>
      <w:proofErr w:type="spellStart"/>
      <w:r w:rsidRPr="00AE0A18">
        <w:rPr>
          <w:rFonts w:ascii="Times New Roman" w:hAnsi="Times New Roman"/>
          <w:szCs w:val="28"/>
          <w:u w:color="000000"/>
        </w:rPr>
        <w:t>sở</w:t>
      </w:r>
      <w:proofErr w:type="spellEnd"/>
      <w:r w:rsidRPr="00AE0A18">
        <w:rPr>
          <w:rFonts w:ascii="Times New Roman" w:hAnsi="Times New Roman"/>
          <w:szCs w:val="28"/>
          <w:u w:color="000000"/>
          <w:lang w:val="vi-VN"/>
        </w:rPr>
        <w:t xml:space="preserve"> tiến tới Đại hội đại biểu</w:t>
      </w:r>
      <w:r w:rsidRPr="00AE0A18">
        <w:rPr>
          <w:rFonts w:ascii="Times New Roman" w:hAnsi="Times New Roman"/>
          <w:szCs w:val="28"/>
          <w:u w:color="000000"/>
        </w:rPr>
        <w:t xml:space="preserve"> </w:t>
      </w:r>
      <w:r w:rsidRPr="00AE0A18">
        <w:rPr>
          <w:rFonts w:ascii="Times New Roman" w:hAnsi="Times New Roman"/>
          <w:szCs w:val="28"/>
          <w:u w:color="000000"/>
          <w:lang w:val="vi-VN"/>
        </w:rPr>
        <w:t xml:space="preserve">Đoàn </w:t>
      </w:r>
      <w:r w:rsidRPr="00AE0A18">
        <w:rPr>
          <w:rFonts w:ascii="Times New Roman" w:hAnsi="Times New Roman"/>
          <w:szCs w:val="28"/>
          <w:u w:color="000000"/>
        </w:rPr>
        <w:t xml:space="preserve">TNCS </w:t>
      </w:r>
      <w:proofErr w:type="spellStart"/>
      <w:r w:rsidRPr="00AE0A18">
        <w:rPr>
          <w:rFonts w:ascii="Times New Roman" w:hAnsi="Times New Roman"/>
          <w:szCs w:val="28"/>
          <w:u w:color="000000"/>
        </w:rPr>
        <w:t>Hồ</w:t>
      </w:r>
      <w:proofErr w:type="spellEnd"/>
      <w:r w:rsidRPr="00AE0A18">
        <w:rPr>
          <w:rFonts w:ascii="Times New Roman" w:hAnsi="Times New Roman"/>
          <w:szCs w:val="28"/>
          <w:u w:color="000000"/>
        </w:rPr>
        <w:t xml:space="preserve"> </w:t>
      </w:r>
      <w:proofErr w:type="spellStart"/>
      <w:r w:rsidRPr="00AE0A18">
        <w:rPr>
          <w:rFonts w:ascii="Times New Roman" w:hAnsi="Times New Roman"/>
          <w:szCs w:val="28"/>
          <w:u w:color="000000"/>
        </w:rPr>
        <w:t>Chí</w:t>
      </w:r>
      <w:proofErr w:type="spellEnd"/>
      <w:r w:rsidRPr="00AE0A18">
        <w:rPr>
          <w:rFonts w:ascii="Times New Roman" w:hAnsi="Times New Roman"/>
          <w:szCs w:val="28"/>
          <w:u w:color="000000"/>
        </w:rPr>
        <w:t xml:space="preserve"> Minh </w:t>
      </w:r>
      <w:r w:rsidRPr="00AE0A18">
        <w:rPr>
          <w:rFonts w:ascii="Times New Roman" w:hAnsi="Times New Roman"/>
          <w:szCs w:val="28"/>
          <w:u w:color="000000"/>
          <w:lang w:val="vi-VN"/>
        </w:rPr>
        <w:t xml:space="preserve">Khối Dân - Chính - Đảng Thành phố lần thứ </w:t>
      </w:r>
      <w:r w:rsidRPr="00AE0A18">
        <w:rPr>
          <w:rFonts w:ascii="Times New Roman" w:hAnsi="Times New Roman"/>
          <w:szCs w:val="28"/>
          <w:u w:color="000000"/>
        </w:rPr>
        <w:t xml:space="preserve">IV, </w:t>
      </w:r>
      <w:r w:rsidRPr="00AE0A18">
        <w:rPr>
          <w:rFonts w:ascii="Times New Roman" w:hAnsi="Times New Roman"/>
          <w:szCs w:val="28"/>
          <w:u w:color="000000"/>
          <w:lang w:val="vi-VN"/>
        </w:rPr>
        <w:t>nhiệm kỳ 2022 - 2027</w:t>
      </w:r>
      <w:r w:rsidRPr="00AE0A18">
        <w:rPr>
          <w:rFonts w:ascii="Times New Roman" w:hAnsi="Times New Roman"/>
          <w:szCs w:val="28"/>
          <w:u w:color="000000"/>
        </w:rPr>
        <w:t>;</w:t>
      </w:r>
    </w:p>
    <w:p w14:paraId="07FC9200" w14:textId="77777777" w:rsidR="008E6D97" w:rsidRPr="00AE0A18" w:rsidRDefault="00197E2D">
      <w:pPr>
        <w:spacing w:before="120" w:line="248" w:lineRule="auto"/>
        <w:ind w:firstLine="720"/>
        <w:jc w:val="both"/>
        <w:rPr>
          <w:rFonts w:ascii="Times New Roman" w:hAnsi="Times New Roman"/>
          <w:szCs w:val="28"/>
        </w:rPr>
      </w:pPr>
      <w:proofErr w:type="spellStart"/>
      <w:r w:rsidRPr="00AE0A18">
        <w:rPr>
          <w:rFonts w:ascii="Times New Roman" w:hAnsi="Times New Roman"/>
          <w:szCs w:val="28"/>
        </w:rPr>
        <w:t>Để</w:t>
      </w:r>
      <w:proofErr w:type="spellEnd"/>
      <w:r w:rsidRPr="00AE0A18">
        <w:rPr>
          <w:rFonts w:ascii="Times New Roman" w:hAnsi="Times New Roman"/>
          <w:szCs w:val="28"/>
        </w:rPr>
        <w:t xml:space="preserve"> </w:t>
      </w:r>
      <w:proofErr w:type="spellStart"/>
      <w:r w:rsidRPr="00AE0A18">
        <w:rPr>
          <w:rFonts w:ascii="Times New Roman" w:hAnsi="Times New Roman"/>
          <w:szCs w:val="28"/>
        </w:rPr>
        <w:t>đảm</w:t>
      </w:r>
      <w:proofErr w:type="spellEnd"/>
      <w:r w:rsidRPr="00AE0A18">
        <w:rPr>
          <w:rFonts w:ascii="Times New Roman" w:hAnsi="Times New Roman"/>
          <w:szCs w:val="28"/>
        </w:rPr>
        <w:t xml:space="preserve"> </w:t>
      </w:r>
      <w:proofErr w:type="spellStart"/>
      <w:r w:rsidRPr="00AE0A18">
        <w:rPr>
          <w:rFonts w:ascii="Times New Roman" w:hAnsi="Times New Roman"/>
          <w:szCs w:val="28"/>
        </w:rPr>
        <w:t>bảo</w:t>
      </w:r>
      <w:proofErr w:type="spellEnd"/>
      <w:r w:rsidRPr="00AE0A18">
        <w:rPr>
          <w:rFonts w:ascii="Times New Roman" w:hAnsi="Times New Roman"/>
          <w:szCs w:val="28"/>
        </w:rPr>
        <w:t xml:space="preserve"> </w:t>
      </w:r>
      <w:proofErr w:type="spellStart"/>
      <w:r w:rsidRPr="00AE0A18">
        <w:rPr>
          <w:rFonts w:ascii="Times New Roman" w:hAnsi="Times New Roman"/>
          <w:szCs w:val="28"/>
        </w:rPr>
        <w:t>tốt</w:t>
      </w:r>
      <w:proofErr w:type="spellEnd"/>
      <w:r w:rsidRPr="00AE0A18">
        <w:rPr>
          <w:rFonts w:ascii="Times New Roman" w:hAnsi="Times New Roman"/>
          <w:szCs w:val="28"/>
        </w:rPr>
        <w:t xml:space="preserve"> </w:t>
      </w:r>
      <w:proofErr w:type="spellStart"/>
      <w:r w:rsidRPr="00AE0A18">
        <w:rPr>
          <w:rFonts w:ascii="Times New Roman" w:hAnsi="Times New Roman"/>
          <w:szCs w:val="28"/>
        </w:rPr>
        <w:t>công</w:t>
      </w:r>
      <w:proofErr w:type="spellEnd"/>
      <w:r w:rsidRPr="00AE0A18">
        <w:rPr>
          <w:rFonts w:ascii="Times New Roman" w:hAnsi="Times New Roman"/>
          <w:szCs w:val="28"/>
        </w:rPr>
        <w:t xml:space="preserve"> </w:t>
      </w:r>
      <w:proofErr w:type="spellStart"/>
      <w:r w:rsidRPr="00AE0A18">
        <w:rPr>
          <w:rFonts w:ascii="Times New Roman" w:hAnsi="Times New Roman"/>
          <w:szCs w:val="28"/>
        </w:rPr>
        <w:t>tác</w:t>
      </w:r>
      <w:proofErr w:type="spellEnd"/>
      <w:r w:rsidRPr="00AE0A18">
        <w:rPr>
          <w:rFonts w:ascii="Times New Roman" w:hAnsi="Times New Roman"/>
          <w:szCs w:val="28"/>
        </w:rPr>
        <w:t xml:space="preserve"> </w:t>
      </w:r>
      <w:proofErr w:type="spellStart"/>
      <w:r w:rsidRPr="00AE0A18">
        <w:rPr>
          <w:rFonts w:ascii="Times New Roman" w:hAnsi="Times New Roman"/>
          <w:szCs w:val="28"/>
        </w:rPr>
        <w:t>tổ</w:t>
      </w:r>
      <w:proofErr w:type="spellEnd"/>
      <w:r w:rsidRPr="00AE0A18">
        <w:rPr>
          <w:rFonts w:ascii="Times New Roman" w:hAnsi="Times New Roman"/>
          <w:szCs w:val="28"/>
        </w:rPr>
        <w:t xml:space="preserve"> </w:t>
      </w:r>
      <w:proofErr w:type="spellStart"/>
      <w:r w:rsidRPr="00AE0A18">
        <w:rPr>
          <w:rFonts w:ascii="Times New Roman" w:hAnsi="Times New Roman"/>
          <w:szCs w:val="28"/>
        </w:rPr>
        <w:t>chức</w:t>
      </w:r>
      <w:proofErr w:type="spellEnd"/>
      <w:r w:rsidRPr="00AE0A18">
        <w:rPr>
          <w:rFonts w:ascii="Times New Roman" w:hAnsi="Times New Roman"/>
          <w:szCs w:val="28"/>
        </w:rPr>
        <w:t xml:space="preserve"> </w:t>
      </w:r>
      <w:proofErr w:type="spellStart"/>
      <w:r w:rsidRPr="00AE0A18">
        <w:rPr>
          <w:rFonts w:ascii="Times New Roman" w:hAnsi="Times New Roman"/>
          <w:szCs w:val="28"/>
        </w:rPr>
        <w:t>Đại</w:t>
      </w:r>
      <w:proofErr w:type="spellEnd"/>
      <w:r w:rsidRPr="00AE0A18">
        <w:rPr>
          <w:rFonts w:ascii="Times New Roman" w:hAnsi="Times New Roman"/>
          <w:szCs w:val="28"/>
        </w:rPr>
        <w:t xml:space="preserve"> </w:t>
      </w:r>
      <w:proofErr w:type="spellStart"/>
      <w:r w:rsidRPr="00AE0A18">
        <w:rPr>
          <w:rFonts w:ascii="Times New Roman" w:hAnsi="Times New Roman"/>
          <w:szCs w:val="28"/>
        </w:rPr>
        <w:t>hội</w:t>
      </w:r>
      <w:proofErr w:type="spellEnd"/>
      <w:r w:rsidRPr="00AE0A18">
        <w:rPr>
          <w:rFonts w:ascii="Times New Roman" w:hAnsi="Times New Roman"/>
          <w:szCs w:val="28"/>
        </w:rPr>
        <w:t xml:space="preserve"> </w:t>
      </w:r>
      <w:proofErr w:type="spellStart"/>
      <w:r w:rsidRPr="00AE0A18">
        <w:rPr>
          <w:rFonts w:ascii="Times New Roman" w:hAnsi="Times New Roman"/>
          <w:szCs w:val="28"/>
        </w:rPr>
        <w:t>Đoàn</w:t>
      </w:r>
      <w:proofErr w:type="spellEnd"/>
      <w:r w:rsidRPr="00AE0A18">
        <w:rPr>
          <w:rFonts w:ascii="Times New Roman" w:hAnsi="Times New Roman"/>
          <w:szCs w:val="28"/>
        </w:rPr>
        <w:t xml:space="preserve"> TNCS </w:t>
      </w:r>
      <w:proofErr w:type="spellStart"/>
      <w:r w:rsidRPr="00AE0A18">
        <w:rPr>
          <w:rFonts w:ascii="Times New Roman" w:hAnsi="Times New Roman"/>
          <w:szCs w:val="28"/>
        </w:rPr>
        <w:t>Hồ</w:t>
      </w:r>
      <w:proofErr w:type="spellEnd"/>
      <w:r w:rsidRPr="00AE0A18">
        <w:rPr>
          <w:rFonts w:ascii="Times New Roman" w:hAnsi="Times New Roman"/>
          <w:szCs w:val="28"/>
        </w:rPr>
        <w:t xml:space="preserve"> </w:t>
      </w:r>
      <w:proofErr w:type="spellStart"/>
      <w:r w:rsidRPr="00AE0A18">
        <w:rPr>
          <w:rFonts w:ascii="Times New Roman" w:hAnsi="Times New Roman"/>
          <w:szCs w:val="28"/>
        </w:rPr>
        <w:t>Chí</w:t>
      </w:r>
      <w:proofErr w:type="spellEnd"/>
      <w:r w:rsidRPr="00AE0A18">
        <w:rPr>
          <w:rFonts w:ascii="Times New Roman" w:hAnsi="Times New Roman"/>
          <w:szCs w:val="28"/>
        </w:rPr>
        <w:t xml:space="preserve"> Minh </w:t>
      </w:r>
      <w:proofErr w:type="spellStart"/>
      <w:r w:rsidR="00E71938" w:rsidRPr="00AE0A18">
        <w:rPr>
          <w:rFonts w:ascii="Times New Roman" w:hAnsi="Times New Roman"/>
          <w:szCs w:val="28"/>
        </w:rPr>
        <w:t>Sở</w:t>
      </w:r>
      <w:proofErr w:type="spellEnd"/>
      <w:r w:rsidR="00E71938" w:rsidRPr="00AE0A18">
        <w:rPr>
          <w:rFonts w:ascii="Times New Roman" w:hAnsi="Times New Roman"/>
          <w:szCs w:val="28"/>
        </w:rPr>
        <w:t xml:space="preserve"> </w:t>
      </w:r>
      <w:proofErr w:type="spellStart"/>
      <w:r w:rsidR="00E71938" w:rsidRPr="00AE0A18">
        <w:rPr>
          <w:rFonts w:ascii="Times New Roman" w:hAnsi="Times New Roman"/>
          <w:szCs w:val="28"/>
        </w:rPr>
        <w:t>Thông</w:t>
      </w:r>
      <w:proofErr w:type="spellEnd"/>
      <w:r w:rsidR="00E71938" w:rsidRPr="00AE0A18">
        <w:rPr>
          <w:rFonts w:ascii="Times New Roman" w:hAnsi="Times New Roman"/>
          <w:szCs w:val="28"/>
        </w:rPr>
        <w:t xml:space="preserve"> tin </w:t>
      </w:r>
      <w:proofErr w:type="spellStart"/>
      <w:r w:rsidR="00E71938" w:rsidRPr="00AE0A18">
        <w:rPr>
          <w:rFonts w:ascii="Times New Roman" w:hAnsi="Times New Roman"/>
          <w:szCs w:val="28"/>
        </w:rPr>
        <w:t>và</w:t>
      </w:r>
      <w:proofErr w:type="spellEnd"/>
      <w:r w:rsidR="00E71938" w:rsidRPr="00AE0A18">
        <w:rPr>
          <w:rFonts w:ascii="Times New Roman" w:hAnsi="Times New Roman"/>
          <w:szCs w:val="28"/>
        </w:rPr>
        <w:t xml:space="preserve"> </w:t>
      </w:r>
      <w:proofErr w:type="spellStart"/>
      <w:r w:rsidR="00E71938" w:rsidRPr="00AE0A18">
        <w:rPr>
          <w:rFonts w:ascii="Times New Roman" w:hAnsi="Times New Roman"/>
          <w:szCs w:val="28"/>
        </w:rPr>
        <w:t>Truyền</w:t>
      </w:r>
      <w:proofErr w:type="spellEnd"/>
      <w:r w:rsidR="00E71938" w:rsidRPr="00AE0A18">
        <w:rPr>
          <w:rFonts w:ascii="Times New Roman" w:hAnsi="Times New Roman"/>
          <w:szCs w:val="28"/>
        </w:rPr>
        <w:t xml:space="preserve"> </w:t>
      </w:r>
      <w:proofErr w:type="spellStart"/>
      <w:r w:rsidR="00E71938" w:rsidRPr="00AE0A18">
        <w:rPr>
          <w:rFonts w:ascii="Times New Roman" w:hAnsi="Times New Roman"/>
          <w:szCs w:val="28"/>
        </w:rPr>
        <w:t>thông</w:t>
      </w:r>
      <w:proofErr w:type="spellEnd"/>
      <w:r w:rsidR="00E71938" w:rsidRPr="00AE0A18">
        <w:rPr>
          <w:rFonts w:ascii="Times New Roman" w:hAnsi="Times New Roman"/>
          <w:szCs w:val="28"/>
        </w:rPr>
        <w:t xml:space="preserve"> </w:t>
      </w:r>
      <w:proofErr w:type="spellStart"/>
      <w:r w:rsidRPr="00AE0A18">
        <w:rPr>
          <w:rFonts w:ascii="Times New Roman" w:hAnsi="Times New Roman"/>
          <w:szCs w:val="28"/>
        </w:rPr>
        <w:t>lần</w:t>
      </w:r>
      <w:proofErr w:type="spellEnd"/>
      <w:r w:rsidRPr="00AE0A18">
        <w:rPr>
          <w:rFonts w:ascii="Times New Roman" w:hAnsi="Times New Roman"/>
          <w:szCs w:val="28"/>
        </w:rPr>
        <w:t xml:space="preserve"> </w:t>
      </w:r>
      <w:proofErr w:type="spellStart"/>
      <w:r w:rsidRPr="00AE0A18">
        <w:rPr>
          <w:rFonts w:ascii="Times New Roman" w:hAnsi="Times New Roman"/>
          <w:szCs w:val="28"/>
        </w:rPr>
        <w:t>thứ</w:t>
      </w:r>
      <w:proofErr w:type="spellEnd"/>
      <w:r w:rsidR="00E71938" w:rsidRPr="00AE0A18">
        <w:rPr>
          <w:rFonts w:ascii="Times New Roman" w:hAnsi="Times New Roman"/>
          <w:szCs w:val="28"/>
        </w:rPr>
        <w:t xml:space="preserve"> VI</w:t>
      </w:r>
      <w:r w:rsidRPr="00AE0A18">
        <w:rPr>
          <w:rFonts w:ascii="Times New Roman" w:hAnsi="Times New Roman"/>
          <w:szCs w:val="28"/>
        </w:rPr>
        <w:t xml:space="preserve">, </w:t>
      </w:r>
      <w:proofErr w:type="spellStart"/>
      <w:r w:rsidRPr="00AE0A18">
        <w:rPr>
          <w:rFonts w:ascii="Times New Roman" w:hAnsi="Times New Roman"/>
          <w:szCs w:val="28"/>
        </w:rPr>
        <w:t>nhiệm</w:t>
      </w:r>
      <w:proofErr w:type="spellEnd"/>
      <w:r w:rsidRPr="00AE0A18">
        <w:rPr>
          <w:rFonts w:ascii="Times New Roman" w:hAnsi="Times New Roman"/>
          <w:szCs w:val="28"/>
        </w:rPr>
        <w:t xml:space="preserve"> </w:t>
      </w:r>
      <w:proofErr w:type="spellStart"/>
      <w:r w:rsidRPr="00AE0A18">
        <w:rPr>
          <w:rFonts w:ascii="Times New Roman" w:hAnsi="Times New Roman"/>
          <w:szCs w:val="28"/>
        </w:rPr>
        <w:t>kỳ</w:t>
      </w:r>
      <w:proofErr w:type="spellEnd"/>
      <w:r w:rsidR="00E71938" w:rsidRPr="00AE0A18">
        <w:rPr>
          <w:rFonts w:ascii="Times New Roman" w:hAnsi="Times New Roman"/>
          <w:b/>
          <w:szCs w:val="28"/>
        </w:rPr>
        <w:t xml:space="preserve"> </w:t>
      </w:r>
      <w:r w:rsidR="00E71938" w:rsidRPr="00AE0A18">
        <w:rPr>
          <w:rFonts w:ascii="Times New Roman" w:hAnsi="Times New Roman"/>
          <w:szCs w:val="28"/>
        </w:rPr>
        <w:t>2022 - 2027</w:t>
      </w:r>
      <w:r w:rsidRPr="00AE0A18">
        <w:rPr>
          <w:rFonts w:ascii="Times New Roman" w:hAnsi="Times New Roman"/>
          <w:szCs w:val="28"/>
        </w:rPr>
        <w:t xml:space="preserve">, Ban </w:t>
      </w:r>
      <w:proofErr w:type="spellStart"/>
      <w:r w:rsidRPr="00AE0A18">
        <w:rPr>
          <w:rFonts w:ascii="Times New Roman" w:hAnsi="Times New Roman"/>
          <w:szCs w:val="28"/>
        </w:rPr>
        <w:t>Tổ</w:t>
      </w:r>
      <w:proofErr w:type="spellEnd"/>
      <w:r w:rsidRPr="00AE0A18">
        <w:rPr>
          <w:rFonts w:ascii="Times New Roman" w:hAnsi="Times New Roman"/>
          <w:szCs w:val="28"/>
        </w:rPr>
        <w:t xml:space="preserve"> </w:t>
      </w:r>
      <w:proofErr w:type="spellStart"/>
      <w:r w:rsidRPr="00AE0A18">
        <w:rPr>
          <w:rFonts w:ascii="Times New Roman" w:hAnsi="Times New Roman"/>
          <w:szCs w:val="28"/>
        </w:rPr>
        <w:t>chức</w:t>
      </w:r>
      <w:proofErr w:type="spellEnd"/>
      <w:r w:rsidRPr="00AE0A18">
        <w:rPr>
          <w:rFonts w:ascii="Times New Roman" w:hAnsi="Times New Roman"/>
          <w:szCs w:val="28"/>
        </w:rPr>
        <w:t xml:space="preserve"> </w:t>
      </w:r>
      <w:proofErr w:type="spellStart"/>
      <w:r w:rsidRPr="00AE0A18">
        <w:rPr>
          <w:rFonts w:ascii="Times New Roman" w:hAnsi="Times New Roman"/>
          <w:szCs w:val="28"/>
        </w:rPr>
        <w:t>Đại</w:t>
      </w:r>
      <w:proofErr w:type="spellEnd"/>
      <w:r w:rsidRPr="00AE0A18">
        <w:rPr>
          <w:rFonts w:ascii="Times New Roman" w:hAnsi="Times New Roman"/>
          <w:szCs w:val="28"/>
        </w:rPr>
        <w:t xml:space="preserve"> </w:t>
      </w:r>
      <w:proofErr w:type="spellStart"/>
      <w:r w:rsidRPr="00AE0A18">
        <w:rPr>
          <w:rFonts w:ascii="Times New Roman" w:hAnsi="Times New Roman"/>
          <w:szCs w:val="28"/>
        </w:rPr>
        <w:t>hội</w:t>
      </w:r>
      <w:proofErr w:type="spellEnd"/>
      <w:r w:rsidRPr="00AE0A18">
        <w:rPr>
          <w:rFonts w:ascii="Times New Roman" w:hAnsi="Times New Roman"/>
          <w:szCs w:val="28"/>
        </w:rPr>
        <w:t xml:space="preserve"> </w:t>
      </w:r>
      <w:proofErr w:type="spellStart"/>
      <w:r w:rsidRPr="00AE0A18">
        <w:rPr>
          <w:rFonts w:ascii="Times New Roman" w:hAnsi="Times New Roman"/>
          <w:szCs w:val="28"/>
        </w:rPr>
        <w:t>xây</w:t>
      </w:r>
      <w:proofErr w:type="spellEnd"/>
      <w:r w:rsidRPr="00AE0A18">
        <w:rPr>
          <w:rFonts w:ascii="Times New Roman" w:hAnsi="Times New Roman"/>
          <w:szCs w:val="28"/>
        </w:rPr>
        <w:t xml:space="preserve"> </w:t>
      </w:r>
      <w:proofErr w:type="spellStart"/>
      <w:r w:rsidRPr="00AE0A18">
        <w:rPr>
          <w:rFonts w:ascii="Times New Roman" w:hAnsi="Times New Roman"/>
          <w:szCs w:val="28"/>
        </w:rPr>
        <w:t>dựng</w:t>
      </w:r>
      <w:proofErr w:type="spellEnd"/>
      <w:r w:rsidRPr="00AE0A18">
        <w:rPr>
          <w:rFonts w:ascii="Times New Roman" w:hAnsi="Times New Roman"/>
          <w:szCs w:val="28"/>
        </w:rPr>
        <w:t xml:space="preserve"> </w:t>
      </w:r>
      <w:proofErr w:type="spellStart"/>
      <w:r w:rsidRPr="00AE0A18">
        <w:rPr>
          <w:rFonts w:ascii="Times New Roman" w:hAnsi="Times New Roman"/>
          <w:szCs w:val="28"/>
        </w:rPr>
        <w:t>Quy</w:t>
      </w:r>
      <w:proofErr w:type="spellEnd"/>
      <w:r w:rsidRPr="00AE0A18">
        <w:rPr>
          <w:rFonts w:ascii="Times New Roman" w:hAnsi="Times New Roman"/>
          <w:szCs w:val="28"/>
        </w:rPr>
        <w:t xml:space="preserve"> </w:t>
      </w:r>
      <w:proofErr w:type="spellStart"/>
      <w:r w:rsidRPr="00AE0A18">
        <w:rPr>
          <w:rFonts w:ascii="Times New Roman" w:hAnsi="Times New Roman"/>
          <w:szCs w:val="28"/>
        </w:rPr>
        <w:t>chế</w:t>
      </w:r>
      <w:proofErr w:type="spellEnd"/>
      <w:r w:rsidRPr="00AE0A18">
        <w:rPr>
          <w:rFonts w:ascii="Times New Roman" w:hAnsi="Times New Roman"/>
          <w:szCs w:val="28"/>
        </w:rPr>
        <w:t xml:space="preserve"> </w:t>
      </w:r>
      <w:proofErr w:type="spellStart"/>
      <w:r w:rsidRPr="00AE0A18">
        <w:rPr>
          <w:rFonts w:ascii="Times New Roman" w:hAnsi="Times New Roman"/>
          <w:szCs w:val="28"/>
        </w:rPr>
        <w:t>làm</w:t>
      </w:r>
      <w:proofErr w:type="spellEnd"/>
      <w:r w:rsidRPr="00AE0A18">
        <w:rPr>
          <w:rFonts w:ascii="Times New Roman" w:hAnsi="Times New Roman"/>
          <w:szCs w:val="28"/>
        </w:rPr>
        <w:t xml:space="preserve"> </w:t>
      </w:r>
      <w:proofErr w:type="spellStart"/>
      <w:r w:rsidRPr="00AE0A18">
        <w:rPr>
          <w:rFonts w:ascii="Times New Roman" w:hAnsi="Times New Roman"/>
          <w:szCs w:val="28"/>
        </w:rPr>
        <w:t>việc</w:t>
      </w:r>
      <w:proofErr w:type="spellEnd"/>
      <w:r w:rsidRPr="00AE0A18">
        <w:rPr>
          <w:rFonts w:ascii="Times New Roman" w:hAnsi="Times New Roman"/>
          <w:szCs w:val="28"/>
        </w:rPr>
        <w:t xml:space="preserve"> </w:t>
      </w:r>
      <w:proofErr w:type="spellStart"/>
      <w:r w:rsidRPr="00AE0A18">
        <w:rPr>
          <w:rFonts w:ascii="Times New Roman" w:hAnsi="Times New Roman"/>
          <w:szCs w:val="28"/>
        </w:rPr>
        <w:t>của</w:t>
      </w:r>
      <w:proofErr w:type="spellEnd"/>
      <w:r w:rsidRPr="00AE0A18">
        <w:rPr>
          <w:rFonts w:ascii="Times New Roman" w:hAnsi="Times New Roman"/>
          <w:szCs w:val="28"/>
        </w:rPr>
        <w:t xml:space="preserve"> </w:t>
      </w:r>
      <w:proofErr w:type="spellStart"/>
      <w:r w:rsidRPr="00AE0A18">
        <w:rPr>
          <w:rFonts w:ascii="Times New Roman" w:hAnsi="Times New Roman"/>
          <w:szCs w:val="28"/>
        </w:rPr>
        <w:t>Đại</w:t>
      </w:r>
      <w:proofErr w:type="spellEnd"/>
      <w:r w:rsidRPr="00AE0A18">
        <w:rPr>
          <w:rFonts w:ascii="Times New Roman" w:hAnsi="Times New Roman"/>
          <w:szCs w:val="28"/>
        </w:rPr>
        <w:t xml:space="preserve"> </w:t>
      </w:r>
      <w:proofErr w:type="spellStart"/>
      <w:r w:rsidRPr="00AE0A18">
        <w:rPr>
          <w:rFonts w:ascii="Times New Roman" w:hAnsi="Times New Roman"/>
          <w:szCs w:val="28"/>
        </w:rPr>
        <w:t>hội</w:t>
      </w:r>
      <w:proofErr w:type="spellEnd"/>
      <w:r w:rsidRPr="00AE0A18">
        <w:rPr>
          <w:rFonts w:ascii="Times New Roman" w:hAnsi="Times New Roman"/>
          <w:szCs w:val="28"/>
        </w:rPr>
        <w:t xml:space="preserve"> </w:t>
      </w:r>
      <w:proofErr w:type="spellStart"/>
      <w:r w:rsidRPr="00AE0A18">
        <w:rPr>
          <w:rFonts w:ascii="Times New Roman" w:hAnsi="Times New Roman"/>
          <w:szCs w:val="28"/>
        </w:rPr>
        <w:t>như</w:t>
      </w:r>
      <w:proofErr w:type="spellEnd"/>
      <w:r w:rsidRPr="00AE0A18">
        <w:rPr>
          <w:rFonts w:ascii="Times New Roman" w:hAnsi="Times New Roman"/>
          <w:szCs w:val="28"/>
        </w:rPr>
        <w:t xml:space="preserve"> </w:t>
      </w:r>
      <w:proofErr w:type="spellStart"/>
      <w:r w:rsidRPr="00AE0A18">
        <w:rPr>
          <w:rFonts w:ascii="Times New Roman" w:hAnsi="Times New Roman"/>
          <w:szCs w:val="28"/>
        </w:rPr>
        <w:t>sau</w:t>
      </w:r>
      <w:proofErr w:type="spellEnd"/>
      <w:r w:rsidRPr="00AE0A18">
        <w:rPr>
          <w:rFonts w:ascii="Times New Roman" w:hAnsi="Times New Roman"/>
          <w:szCs w:val="28"/>
        </w:rPr>
        <w:t>:</w:t>
      </w:r>
    </w:p>
    <w:p w14:paraId="7F79AD96" w14:textId="77777777" w:rsidR="008E6D97" w:rsidRPr="008C1625" w:rsidRDefault="00197E2D" w:rsidP="008C1625">
      <w:pPr>
        <w:numPr>
          <w:ilvl w:val="0"/>
          <w:numId w:val="11"/>
        </w:numPr>
        <w:tabs>
          <w:tab w:val="left" w:pos="993"/>
        </w:tabs>
        <w:spacing w:before="120"/>
        <w:ind w:left="0" w:firstLine="567"/>
        <w:jc w:val="both"/>
        <w:outlineLvl w:val="0"/>
        <w:rPr>
          <w:rFonts w:ascii="Times New Roman" w:hAnsi="Times New Roman"/>
          <w:b/>
          <w:szCs w:val="28"/>
        </w:rPr>
      </w:pPr>
      <w:r w:rsidRPr="008C1625">
        <w:rPr>
          <w:rFonts w:ascii="Times New Roman" w:hAnsi="Times New Roman"/>
          <w:b/>
          <w:szCs w:val="28"/>
        </w:rPr>
        <w:t>NGUYÊN TẮC LÀM VIỆC:</w:t>
      </w:r>
    </w:p>
    <w:p w14:paraId="7A055E68" w14:textId="77777777" w:rsidR="008E6D97" w:rsidRPr="008C1625" w:rsidRDefault="00197E2D" w:rsidP="008C1625">
      <w:pPr>
        <w:numPr>
          <w:ilvl w:val="0"/>
          <w:numId w:val="12"/>
        </w:numPr>
        <w:tabs>
          <w:tab w:val="left" w:pos="720"/>
          <w:tab w:val="left" w:pos="900"/>
          <w:tab w:val="left" w:pos="993"/>
        </w:tabs>
        <w:spacing w:before="120"/>
        <w:ind w:left="0" w:firstLine="567"/>
        <w:jc w:val="both"/>
        <w:rPr>
          <w:rFonts w:ascii="Times New Roman" w:hAnsi="Times New Roman"/>
          <w:szCs w:val="28"/>
        </w:rPr>
      </w:pPr>
      <w:proofErr w:type="spellStart"/>
      <w:r w:rsidRPr="008C1625">
        <w:rPr>
          <w:rFonts w:ascii="Times New Roman" w:hAnsi="Times New Roman"/>
          <w:szCs w:val="28"/>
        </w:rPr>
        <w:t>Đại</w:t>
      </w:r>
      <w:proofErr w:type="spellEnd"/>
      <w:r w:rsidRPr="008C1625">
        <w:rPr>
          <w:rFonts w:ascii="Times New Roman" w:hAnsi="Times New Roman"/>
          <w:szCs w:val="28"/>
        </w:rPr>
        <w:t xml:space="preserve"> </w:t>
      </w:r>
      <w:proofErr w:type="spellStart"/>
      <w:r w:rsidRPr="008C1625">
        <w:rPr>
          <w:rFonts w:ascii="Times New Roman" w:hAnsi="Times New Roman"/>
          <w:szCs w:val="28"/>
        </w:rPr>
        <w:t>hội</w:t>
      </w:r>
      <w:proofErr w:type="spellEnd"/>
      <w:r w:rsidRPr="008C1625">
        <w:rPr>
          <w:rFonts w:ascii="Times New Roman" w:hAnsi="Times New Roman"/>
          <w:szCs w:val="28"/>
        </w:rPr>
        <w:t xml:space="preserve"> </w:t>
      </w:r>
      <w:proofErr w:type="spellStart"/>
      <w:r w:rsidRPr="008C1625">
        <w:rPr>
          <w:rFonts w:ascii="Times New Roman" w:hAnsi="Times New Roman"/>
          <w:szCs w:val="28"/>
        </w:rPr>
        <w:t>Đoàn</w:t>
      </w:r>
      <w:proofErr w:type="spellEnd"/>
      <w:r w:rsidRPr="008C1625">
        <w:rPr>
          <w:rFonts w:ascii="Times New Roman" w:hAnsi="Times New Roman"/>
          <w:szCs w:val="28"/>
        </w:rPr>
        <w:t xml:space="preserve"> TNCS </w:t>
      </w:r>
      <w:proofErr w:type="spellStart"/>
      <w:r w:rsidRPr="008C1625">
        <w:rPr>
          <w:rFonts w:ascii="Times New Roman" w:hAnsi="Times New Roman"/>
          <w:szCs w:val="28"/>
        </w:rPr>
        <w:t>Hồ</w:t>
      </w:r>
      <w:proofErr w:type="spellEnd"/>
      <w:r w:rsidRPr="008C1625">
        <w:rPr>
          <w:rFonts w:ascii="Times New Roman" w:hAnsi="Times New Roman"/>
          <w:szCs w:val="28"/>
        </w:rPr>
        <w:t xml:space="preserve"> </w:t>
      </w:r>
      <w:proofErr w:type="spellStart"/>
      <w:r w:rsidRPr="008C1625">
        <w:rPr>
          <w:rFonts w:ascii="Times New Roman" w:hAnsi="Times New Roman"/>
          <w:szCs w:val="28"/>
        </w:rPr>
        <w:t>Chí</w:t>
      </w:r>
      <w:proofErr w:type="spellEnd"/>
      <w:r w:rsidRPr="008C1625">
        <w:rPr>
          <w:rFonts w:ascii="Times New Roman" w:hAnsi="Times New Roman"/>
          <w:szCs w:val="28"/>
        </w:rPr>
        <w:t xml:space="preserve"> Minh </w:t>
      </w:r>
      <w:proofErr w:type="spellStart"/>
      <w:r w:rsidR="00E71938" w:rsidRPr="008C1625">
        <w:rPr>
          <w:rFonts w:ascii="Times New Roman" w:hAnsi="Times New Roman"/>
          <w:szCs w:val="28"/>
        </w:rPr>
        <w:t>Sở</w:t>
      </w:r>
      <w:proofErr w:type="spellEnd"/>
      <w:r w:rsidR="00E71938" w:rsidRPr="008C1625">
        <w:rPr>
          <w:rFonts w:ascii="Times New Roman" w:hAnsi="Times New Roman"/>
          <w:szCs w:val="28"/>
        </w:rPr>
        <w:t xml:space="preserve"> </w:t>
      </w:r>
      <w:proofErr w:type="spellStart"/>
      <w:r w:rsidR="00E71938" w:rsidRPr="008C1625">
        <w:rPr>
          <w:rFonts w:ascii="Times New Roman" w:hAnsi="Times New Roman"/>
          <w:szCs w:val="28"/>
        </w:rPr>
        <w:t>Thông</w:t>
      </w:r>
      <w:proofErr w:type="spellEnd"/>
      <w:r w:rsidR="00E71938" w:rsidRPr="008C1625">
        <w:rPr>
          <w:rFonts w:ascii="Times New Roman" w:hAnsi="Times New Roman"/>
          <w:szCs w:val="28"/>
        </w:rPr>
        <w:t xml:space="preserve"> tin </w:t>
      </w:r>
      <w:proofErr w:type="spellStart"/>
      <w:r w:rsidR="00E71938" w:rsidRPr="008C1625">
        <w:rPr>
          <w:rFonts w:ascii="Times New Roman" w:hAnsi="Times New Roman"/>
          <w:szCs w:val="28"/>
        </w:rPr>
        <w:t>và</w:t>
      </w:r>
      <w:proofErr w:type="spellEnd"/>
      <w:r w:rsidR="00E71938" w:rsidRPr="008C1625">
        <w:rPr>
          <w:rFonts w:ascii="Times New Roman" w:hAnsi="Times New Roman"/>
          <w:szCs w:val="28"/>
        </w:rPr>
        <w:t xml:space="preserve"> </w:t>
      </w:r>
      <w:proofErr w:type="spellStart"/>
      <w:r w:rsidR="00E71938" w:rsidRPr="008C1625">
        <w:rPr>
          <w:rFonts w:ascii="Times New Roman" w:hAnsi="Times New Roman"/>
          <w:szCs w:val="28"/>
        </w:rPr>
        <w:t>Truyền</w:t>
      </w:r>
      <w:proofErr w:type="spellEnd"/>
      <w:r w:rsidR="00E71938" w:rsidRPr="008C1625">
        <w:rPr>
          <w:rFonts w:ascii="Times New Roman" w:hAnsi="Times New Roman"/>
          <w:szCs w:val="28"/>
        </w:rPr>
        <w:t xml:space="preserve"> </w:t>
      </w:r>
      <w:proofErr w:type="spellStart"/>
      <w:r w:rsidR="00E71938" w:rsidRPr="008C1625">
        <w:rPr>
          <w:rFonts w:ascii="Times New Roman" w:hAnsi="Times New Roman"/>
          <w:szCs w:val="28"/>
        </w:rPr>
        <w:t>thông</w:t>
      </w:r>
      <w:proofErr w:type="spellEnd"/>
      <w:r w:rsidRPr="008C1625">
        <w:rPr>
          <w:rFonts w:ascii="Times New Roman" w:hAnsi="Times New Roman"/>
          <w:szCs w:val="28"/>
        </w:rPr>
        <w:t xml:space="preserve"> </w:t>
      </w:r>
      <w:proofErr w:type="spellStart"/>
      <w:r w:rsidRPr="008C1625">
        <w:rPr>
          <w:rFonts w:ascii="Times New Roman" w:hAnsi="Times New Roman"/>
          <w:szCs w:val="28"/>
        </w:rPr>
        <w:t>lần</w:t>
      </w:r>
      <w:proofErr w:type="spellEnd"/>
      <w:r w:rsidRPr="008C1625">
        <w:rPr>
          <w:rFonts w:ascii="Times New Roman" w:hAnsi="Times New Roman"/>
          <w:szCs w:val="28"/>
        </w:rPr>
        <w:t xml:space="preserve"> </w:t>
      </w:r>
      <w:proofErr w:type="spellStart"/>
      <w:r w:rsidRPr="008C1625">
        <w:rPr>
          <w:rFonts w:ascii="Times New Roman" w:hAnsi="Times New Roman"/>
          <w:szCs w:val="28"/>
        </w:rPr>
        <w:t>thứ</w:t>
      </w:r>
      <w:proofErr w:type="spellEnd"/>
      <w:r w:rsidR="00E71938" w:rsidRPr="008C1625">
        <w:rPr>
          <w:rFonts w:ascii="Times New Roman" w:hAnsi="Times New Roman"/>
          <w:szCs w:val="28"/>
        </w:rPr>
        <w:t xml:space="preserve"> VI</w:t>
      </w:r>
      <w:r w:rsidRPr="008C1625">
        <w:rPr>
          <w:rFonts w:ascii="Times New Roman" w:hAnsi="Times New Roman"/>
          <w:szCs w:val="28"/>
        </w:rPr>
        <w:t xml:space="preserve">, </w:t>
      </w:r>
      <w:proofErr w:type="spellStart"/>
      <w:r w:rsidRPr="008C1625">
        <w:rPr>
          <w:rFonts w:ascii="Times New Roman" w:hAnsi="Times New Roman"/>
          <w:szCs w:val="28"/>
        </w:rPr>
        <w:t>nhiệm</w:t>
      </w:r>
      <w:proofErr w:type="spellEnd"/>
      <w:r w:rsidRPr="008C1625">
        <w:rPr>
          <w:rFonts w:ascii="Times New Roman" w:hAnsi="Times New Roman"/>
          <w:szCs w:val="28"/>
        </w:rPr>
        <w:t xml:space="preserve"> </w:t>
      </w:r>
      <w:proofErr w:type="spellStart"/>
      <w:r w:rsidRPr="008C1625">
        <w:rPr>
          <w:rFonts w:ascii="Times New Roman" w:hAnsi="Times New Roman"/>
          <w:szCs w:val="28"/>
        </w:rPr>
        <w:t>kỳ</w:t>
      </w:r>
      <w:proofErr w:type="spellEnd"/>
      <w:r w:rsidR="00E71938" w:rsidRPr="008C1625">
        <w:rPr>
          <w:rFonts w:ascii="Times New Roman" w:hAnsi="Times New Roman"/>
          <w:b/>
          <w:szCs w:val="28"/>
        </w:rPr>
        <w:t xml:space="preserve"> </w:t>
      </w:r>
      <w:r w:rsidR="00E71938" w:rsidRPr="008C1625">
        <w:rPr>
          <w:rFonts w:ascii="Times New Roman" w:hAnsi="Times New Roman"/>
          <w:szCs w:val="28"/>
        </w:rPr>
        <w:t>2022 – 2027</w:t>
      </w:r>
      <w:r w:rsidR="00E71938" w:rsidRPr="008C1625">
        <w:rPr>
          <w:rFonts w:ascii="Times New Roman" w:hAnsi="Times New Roman"/>
          <w:b/>
          <w:szCs w:val="28"/>
        </w:rPr>
        <w:t xml:space="preserve"> </w:t>
      </w:r>
      <w:proofErr w:type="spellStart"/>
      <w:r w:rsidRPr="008C1625">
        <w:rPr>
          <w:rFonts w:ascii="Times New Roman" w:hAnsi="Times New Roman"/>
          <w:szCs w:val="28"/>
        </w:rPr>
        <w:t>là</w:t>
      </w:r>
      <w:proofErr w:type="spellEnd"/>
      <w:r w:rsidRPr="008C1625">
        <w:rPr>
          <w:rFonts w:ascii="Times New Roman" w:hAnsi="Times New Roman"/>
          <w:szCs w:val="28"/>
        </w:rPr>
        <w:t xml:space="preserve"> </w:t>
      </w:r>
      <w:proofErr w:type="spellStart"/>
      <w:r w:rsidRPr="008C1625">
        <w:rPr>
          <w:rFonts w:ascii="Times New Roman" w:hAnsi="Times New Roman"/>
          <w:szCs w:val="28"/>
        </w:rPr>
        <w:t>cơ</w:t>
      </w:r>
      <w:proofErr w:type="spellEnd"/>
      <w:r w:rsidRPr="008C1625">
        <w:rPr>
          <w:rFonts w:ascii="Times New Roman" w:hAnsi="Times New Roman"/>
          <w:szCs w:val="28"/>
        </w:rPr>
        <w:t xml:space="preserve"> </w:t>
      </w:r>
      <w:proofErr w:type="spellStart"/>
      <w:r w:rsidRPr="008C1625">
        <w:rPr>
          <w:rFonts w:ascii="Times New Roman" w:hAnsi="Times New Roman"/>
          <w:szCs w:val="28"/>
        </w:rPr>
        <w:t>quan</w:t>
      </w:r>
      <w:proofErr w:type="spellEnd"/>
      <w:r w:rsidRPr="008C1625">
        <w:rPr>
          <w:rFonts w:ascii="Times New Roman" w:hAnsi="Times New Roman"/>
          <w:szCs w:val="28"/>
        </w:rPr>
        <w:t xml:space="preserve"> </w:t>
      </w:r>
      <w:proofErr w:type="spellStart"/>
      <w:r w:rsidRPr="008C1625">
        <w:rPr>
          <w:rFonts w:ascii="Times New Roman" w:hAnsi="Times New Roman"/>
          <w:szCs w:val="28"/>
        </w:rPr>
        <w:t>lãnh</w:t>
      </w:r>
      <w:proofErr w:type="spellEnd"/>
      <w:r w:rsidRPr="008C1625">
        <w:rPr>
          <w:rFonts w:ascii="Times New Roman" w:hAnsi="Times New Roman"/>
          <w:szCs w:val="28"/>
        </w:rPr>
        <w:t xml:space="preserve"> </w:t>
      </w:r>
      <w:proofErr w:type="spellStart"/>
      <w:r w:rsidRPr="008C1625">
        <w:rPr>
          <w:rFonts w:ascii="Times New Roman" w:hAnsi="Times New Roman"/>
          <w:szCs w:val="28"/>
        </w:rPr>
        <w:t>đạo</w:t>
      </w:r>
      <w:proofErr w:type="spellEnd"/>
      <w:r w:rsidRPr="008C1625">
        <w:rPr>
          <w:rFonts w:ascii="Times New Roman" w:hAnsi="Times New Roman"/>
          <w:szCs w:val="28"/>
        </w:rPr>
        <w:t xml:space="preserve"> </w:t>
      </w:r>
      <w:proofErr w:type="spellStart"/>
      <w:r w:rsidRPr="008C1625">
        <w:rPr>
          <w:rFonts w:ascii="Times New Roman" w:hAnsi="Times New Roman"/>
          <w:szCs w:val="28"/>
        </w:rPr>
        <w:t>cao</w:t>
      </w:r>
      <w:proofErr w:type="spellEnd"/>
      <w:r w:rsidRPr="008C1625">
        <w:rPr>
          <w:rFonts w:ascii="Times New Roman" w:hAnsi="Times New Roman"/>
          <w:szCs w:val="28"/>
        </w:rPr>
        <w:t xml:space="preserve"> </w:t>
      </w:r>
      <w:proofErr w:type="spellStart"/>
      <w:r w:rsidRPr="008C1625">
        <w:rPr>
          <w:rFonts w:ascii="Times New Roman" w:hAnsi="Times New Roman"/>
          <w:szCs w:val="28"/>
        </w:rPr>
        <w:t>nhất</w:t>
      </w:r>
      <w:proofErr w:type="spellEnd"/>
      <w:r w:rsidRPr="008C1625">
        <w:rPr>
          <w:rFonts w:ascii="Times New Roman" w:hAnsi="Times New Roman"/>
          <w:szCs w:val="28"/>
        </w:rPr>
        <w:t xml:space="preserve"> </w:t>
      </w:r>
      <w:proofErr w:type="spellStart"/>
      <w:r w:rsidRPr="008C1625">
        <w:rPr>
          <w:rFonts w:ascii="Times New Roman" w:hAnsi="Times New Roman"/>
          <w:szCs w:val="28"/>
        </w:rPr>
        <w:t>của</w:t>
      </w:r>
      <w:proofErr w:type="spellEnd"/>
      <w:r w:rsidRPr="008C1625">
        <w:rPr>
          <w:rFonts w:ascii="Times New Roman" w:hAnsi="Times New Roman"/>
          <w:szCs w:val="28"/>
        </w:rPr>
        <w:t xml:space="preserve"> </w:t>
      </w:r>
      <w:proofErr w:type="spellStart"/>
      <w:r w:rsidRPr="008C1625">
        <w:rPr>
          <w:rFonts w:ascii="Times New Roman" w:hAnsi="Times New Roman"/>
          <w:szCs w:val="28"/>
        </w:rPr>
        <w:t>Đoàn</w:t>
      </w:r>
      <w:proofErr w:type="spellEnd"/>
      <w:r w:rsidRPr="008C1625">
        <w:rPr>
          <w:rFonts w:ascii="Times New Roman" w:hAnsi="Times New Roman"/>
          <w:szCs w:val="28"/>
        </w:rPr>
        <w:t xml:space="preserve"> TNCS </w:t>
      </w:r>
      <w:proofErr w:type="spellStart"/>
      <w:r w:rsidRPr="008C1625">
        <w:rPr>
          <w:rFonts w:ascii="Times New Roman" w:hAnsi="Times New Roman"/>
          <w:szCs w:val="28"/>
        </w:rPr>
        <w:t>Hồ</w:t>
      </w:r>
      <w:proofErr w:type="spellEnd"/>
      <w:r w:rsidRPr="008C1625">
        <w:rPr>
          <w:rFonts w:ascii="Times New Roman" w:hAnsi="Times New Roman"/>
          <w:szCs w:val="28"/>
        </w:rPr>
        <w:t xml:space="preserve"> </w:t>
      </w:r>
      <w:proofErr w:type="spellStart"/>
      <w:r w:rsidRPr="008C1625">
        <w:rPr>
          <w:rFonts w:ascii="Times New Roman" w:hAnsi="Times New Roman"/>
          <w:szCs w:val="28"/>
        </w:rPr>
        <w:t>Chí</w:t>
      </w:r>
      <w:proofErr w:type="spellEnd"/>
      <w:r w:rsidRPr="008C1625">
        <w:rPr>
          <w:rFonts w:ascii="Times New Roman" w:hAnsi="Times New Roman"/>
          <w:szCs w:val="28"/>
        </w:rPr>
        <w:t xml:space="preserve"> Minh</w:t>
      </w:r>
      <w:r w:rsidR="00E71938" w:rsidRPr="008C1625">
        <w:rPr>
          <w:rFonts w:ascii="Times New Roman" w:hAnsi="Times New Roman"/>
          <w:szCs w:val="28"/>
        </w:rPr>
        <w:t xml:space="preserve"> </w:t>
      </w:r>
      <w:proofErr w:type="spellStart"/>
      <w:r w:rsidR="00E71938" w:rsidRPr="008C1625">
        <w:rPr>
          <w:rFonts w:ascii="Times New Roman" w:hAnsi="Times New Roman"/>
          <w:szCs w:val="28"/>
        </w:rPr>
        <w:t>Sở</w:t>
      </w:r>
      <w:proofErr w:type="spellEnd"/>
      <w:r w:rsidR="00E71938" w:rsidRPr="008C1625">
        <w:rPr>
          <w:rFonts w:ascii="Times New Roman" w:hAnsi="Times New Roman"/>
          <w:szCs w:val="28"/>
        </w:rPr>
        <w:t xml:space="preserve"> </w:t>
      </w:r>
      <w:proofErr w:type="spellStart"/>
      <w:r w:rsidR="00E71938" w:rsidRPr="008C1625">
        <w:rPr>
          <w:rFonts w:ascii="Times New Roman" w:hAnsi="Times New Roman"/>
          <w:szCs w:val="28"/>
        </w:rPr>
        <w:t>Thông</w:t>
      </w:r>
      <w:proofErr w:type="spellEnd"/>
      <w:r w:rsidR="00E71938" w:rsidRPr="008C1625">
        <w:rPr>
          <w:rFonts w:ascii="Times New Roman" w:hAnsi="Times New Roman"/>
          <w:szCs w:val="28"/>
        </w:rPr>
        <w:t xml:space="preserve"> tin </w:t>
      </w:r>
      <w:proofErr w:type="spellStart"/>
      <w:r w:rsidR="00E71938" w:rsidRPr="008C1625">
        <w:rPr>
          <w:rFonts w:ascii="Times New Roman" w:hAnsi="Times New Roman"/>
          <w:szCs w:val="28"/>
        </w:rPr>
        <w:t>và</w:t>
      </w:r>
      <w:proofErr w:type="spellEnd"/>
      <w:r w:rsidR="00E71938" w:rsidRPr="008C1625">
        <w:rPr>
          <w:rFonts w:ascii="Times New Roman" w:hAnsi="Times New Roman"/>
          <w:szCs w:val="28"/>
        </w:rPr>
        <w:t xml:space="preserve"> </w:t>
      </w:r>
      <w:proofErr w:type="spellStart"/>
      <w:r w:rsidR="00E71938" w:rsidRPr="008C1625">
        <w:rPr>
          <w:rFonts w:ascii="Times New Roman" w:hAnsi="Times New Roman"/>
          <w:szCs w:val="28"/>
        </w:rPr>
        <w:t>Truyền</w:t>
      </w:r>
      <w:proofErr w:type="spellEnd"/>
      <w:r w:rsidR="00E71938" w:rsidRPr="008C1625">
        <w:rPr>
          <w:rFonts w:ascii="Times New Roman" w:hAnsi="Times New Roman"/>
          <w:szCs w:val="28"/>
        </w:rPr>
        <w:t xml:space="preserve"> </w:t>
      </w:r>
      <w:proofErr w:type="spellStart"/>
      <w:r w:rsidR="00E71938" w:rsidRPr="008C1625">
        <w:rPr>
          <w:rFonts w:ascii="Times New Roman" w:hAnsi="Times New Roman"/>
          <w:szCs w:val="28"/>
        </w:rPr>
        <w:t>thông</w:t>
      </w:r>
      <w:proofErr w:type="spellEnd"/>
      <w:r w:rsidR="00E71938" w:rsidRPr="008C1625">
        <w:rPr>
          <w:rFonts w:ascii="Times New Roman" w:hAnsi="Times New Roman"/>
          <w:szCs w:val="28"/>
        </w:rPr>
        <w:t xml:space="preserve"> </w:t>
      </w:r>
      <w:proofErr w:type="spellStart"/>
      <w:r w:rsidRPr="008C1625">
        <w:rPr>
          <w:rFonts w:ascii="Times New Roman" w:hAnsi="Times New Roman"/>
          <w:szCs w:val="28"/>
        </w:rPr>
        <w:t>trong</w:t>
      </w:r>
      <w:proofErr w:type="spellEnd"/>
      <w:r w:rsidRPr="008C1625">
        <w:rPr>
          <w:rFonts w:ascii="Times New Roman" w:hAnsi="Times New Roman"/>
          <w:szCs w:val="28"/>
        </w:rPr>
        <w:t xml:space="preserve"> </w:t>
      </w:r>
      <w:proofErr w:type="spellStart"/>
      <w:r w:rsidRPr="008C1625">
        <w:rPr>
          <w:rFonts w:ascii="Times New Roman" w:hAnsi="Times New Roman"/>
          <w:szCs w:val="28"/>
        </w:rPr>
        <w:t>nhiệm</w:t>
      </w:r>
      <w:proofErr w:type="spellEnd"/>
      <w:r w:rsidRPr="008C1625">
        <w:rPr>
          <w:rFonts w:ascii="Times New Roman" w:hAnsi="Times New Roman"/>
          <w:szCs w:val="28"/>
        </w:rPr>
        <w:t xml:space="preserve"> </w:t>
      </w:r>
      <w:proofErr w:type="spellStart"/>
      <w:r w:rsidRPr="008C1625">
        <w:rPr>
          <w:rFonts w:ascii="Times New Roman" w:hAnsi="Times New Roman"/>
          <w:szCs w:val="28"/>
        </w:rPr>
        <w:t>kỳ</w:t>
      </w:r>
      <w:proofErr w:type="spellEnd"/>
      <w:r w:rsidR="00E71938" w:rsidRPr="008C1625">
        <w:rPr>
          <w:rFonts w:ascii="Times New Roman" w:hAnsi="Times New Roman"/>
          <w:szCs w:val="28"/>
        </w:rPr>
        <w:t xml:space="preserve"> 2022 </w:t>
      </w:r>
      <w:r w:rsidR="00C40891" w:rsidRPr="008C1625">
        <w:rPr>
          <w:rFonts w:ascii="Times New Roman" w:hAnsi="Times New Roman"/>
          <w:szCs w:val="28"/>
        </w:rPr>
        <w:t>–</w:t>
      </w:r>
      <w:r w:rsidR="00E71938" w:rsidRPr="008C1625">
        <w:rPr>
          <w:rFonts w:ascii="Times New Roman" w:hAnsi="Times New Roman"/>
          <w:szCs w:val="28"/>
        </w:rPr>
        <w:t xml:space="preserve"> 2027</w:t>
      </w:r>
      <w:r w:rsidR="00C40891" w:rsidRPr="008C1625">
        <w:rPr>
          <w:rFonts w:ascii="Times New Roman" w:hAnsi="Times New Roman"/>
          <w:szCs w:val="28"/>
        </w:rPr>
        <w:t>.</w:t>
      </w:r>
      <w:r w:rsidRPr="008C1625">
        <w:rPr>
          <w:rFonts w:ascii="Times New Roman" w:hAnsi="Times New Roman"/>
          <w:szCs w:val="28"/>
        </w:rPr>
        <w:t xml:space="preserve"> </w:t>
      </w:r>
      <w:proofErr w:type="spellStart"/>
      <w:r w:rsidRPr="008C1625">
        <w:rPr>
          <w:rFonts w:ascii="Times New Roman" w:hAnsi="Times New Roman"/>
          <w:szCs w:val="28"/>
        </w:rPr>
        <w:t>Đại</w:t>
      </w:r>
      <w:proofErr w:type="spellEnd"/>
      <w:r w:rsidRPr="008C1625">
        <w:rPr>
          <w:rFonts w:ascii="Times New Roman" w:hAnsi="Times New Roman"/>
          <w:szCs w:val="28"/>
        </w:rPr>
        <w:t xml:space="preserve"> </w:t>
      </w:r>
      <w:proofErr w:type="spellStart"/>
      <w:r w:rsidRPr="008C1625">
        <w:rPr>
          <w:rFonts w:ascii="Times New Roman" w:hAnsi="Times New Roman"/>
          <w:szCs w:val="28"/>
        </w:rPr>
        <w:t>hội</w:t>
      </w:r>
      <w:proofErr w:type="spellEnd"/>
      <w:r w:rsidRPr="008C1625">
        <w:rPr>
          <w:rFonts w:ascii="Times New Roman" w:hAnsi="Times New Roman"/>
          <w:szCs w:val="28"/>
        </w:rPr>
        <w:t xml:space="preserve"> </w:t>
      </w:r>
      <w:proofErr w:type="spellStart"/>
      <w:r w:rsidRPr="008C1625">
        <w:rPr>
          <w:rFonts w:ascii="Times New Roman" w:hAnsi="Times New Roman"/>
          <w:szCs w:val="28"/>
        </w:rPr>
        <w:t>làm</w:t>
      </w:r>
      <w:proofErr w:type="spellEnd"/>
      <w:r w:rsidRPr="008C1625">
        <w:rPr>
          <w:rFonts w:ascii="Times New Roman" w:hAnsi="Times New Roman"/>
          <w:szCs w:val="28"/>
        </w:rPr>
        <w:t xml:space="preserve"> </w:t>
      </w:r>
      <w:proofErr w:type="spellStart"/>
      <w:r w:rsidRPr="008C1625">
        <w:rPr>
          <w:rFonts w:ascii="Times New Roman" w:hAnsi="Times New Roman"/>
          <w:szCs w:val="28"/>
        </w:rPr>
        <w:t>việc</w:t>
      </w:r>
      <w:proofErr w:type="spellEnd"/>
      <w:r w:rsidRPr="008C1625">
        <w:rPr>
          <w:rFonts w:ascii="Times New Roman" w:hAnsi="Times New Roman"/>
          <w:szCs w:val="28"/>
        </w:rPr>
        <w:t xml:space="preserve"> </w:t>
      </w:r>
      <w:proofErr w:type="spellStart"/>
      <w:r w:rsidRPr="008C1625">
        <w:rPr>
          <w:rFonts w:ascii="Times New Roman" w:hAnsi="Times New Roman"/>
          <w:szCs w:val="28"/>
        </w:rPr>
        <w:t>theo</w:t>
      </w:r>
      <w:proofErr w:type="spellEnd"/>
      <w:r w:rsidRPr="008C1625">
        <w:rPr>
          <w:rFonts w:ascii="Times New Roman" w:hAnsi="Times New Roman"/>
          <w:szCs w:val="28"/>
        </w:rPr>
        <w:t xml:space="preserve"> </w:t>
      </w:r>
      <w:proofErr w:type="spellStart"/>
      <w:r w:rsidRPr="008C1625">
        <w:rPr>
          <w:rFonts w:ascii="Times New Roman" w:hAnsi="Times New Roman"/>
          <w:szCs w:val="28"/>
        </w:rPr>
        <w:t>nguyên</w:t>
      </w:r>
      <w:proofErr w:type="spellEnd"/>
      <w:r w:rsidRPr="008C1625">
        <w:rPr>
          <w:rFonts w:ascii="Times New Roman" w:hAnsi="Times New Roman"/>
          <w:szCs w:val="28"/>
        </w:rPr>
        <w:t xml:space="preserve"> </w:t>
      </w:r>
      <w:proofErr w:type="spellStart"/>
      <w:r w:rsidRPr="008C1625">
        <w:rPr>
          <w:rFonts w:ascii="Times New Roman" w:hAnsi="Times New Roman"/>
          <w:szCs w:val="28"/>
        </w:rPr>
        <w:t>tắc</w:t>
      </w:r>
      <w:proofErr w:type="spellEnd"/>
      <w:r w:rsidRPr="008C1625">
        <w:rPr>
          <w:rFonts w:ascii="Times New Roman" w:hAnsi="Times New Roman"/>
          <w:szCs w:val="28"/>
        </w:rPr>
        <w:t xml:space="preserve"> </w:t>
      </w:r>
      <w:proofErr w:type="spellStart"/>
      <w:r w:rsidRPr="008C1625">
        <w:rPr>
          <w:rFonts w:ascii="Times New Roman" w:hAnsi="Times New Roman"/>
          <w:szCs w:val="28"/>
        </w:rPr>
        <w:t>tập</w:t>
      </w:r>
      <w:proofErr w:type="spellEnd"/>
      <w:r w:rsidRPr="008C1625">
        <w:rPr>
          <w:rFonts w:ascii="Times New Roman" w:hAnsi="Times New Roman"/>
          <w:szCs w:val="28"/>
        </w:rPr>
        <w:t xml:space="preserve"> </w:t>
      </w:r>
      <w:proofErr w:type="spellStart"/>
      <w:r w:rsidRPr="008C1625">
        <w:rPr>
          <w:rFonts w:ascii="Times New Roman" w:hAnsi="Times New Roman"/>
          <w:szCs w:val="28"/>
        </w:rPr>
        <w:t>trung</w:t>
      </w:r>
      <w:proofErr w:type="spellEnd"/>
      <w:r w:rsidRPr="008C1625">
        <w:rPr>
          <w:rFonts w:ascii="Times New Roman" w:hAnsi="Times New Roman"/>
          <w:szCs w:val="28"/>
        </w:rPr>
        <w:t xml:space="preserve"> </w:t>
      </w:r>
      <w:proofErr w:type="spellStart"/>
      <w:r w:rsidRPr="008C1625">
        <w:rPr>
          <w:rFonts w:ascii="Times New Roman" w:hAnsi="Times New Roman"/>
          <w:szCs w:val="28"/>
        </w:rPr>
        <w:t>dân</w:t>
      </w:r>
      <w:proofErr w:type="spellEnd"/>
      <w:r w:rsidRPr="008C1625">
        <w:rPr>
          <w:rFonts w:ascii="Times New Roman" w:hAnsi="Times New Roman"/>
          <w:szCs w:val="28"/>
        </w:rPr>
        <w:t xml:space="preserve"> </w:t>
      </w:r>
      <w:proofErr w:type="spellStart"/>
      <w:r w:rsidRPr="008C1625">
        <w:rPr>
          <w:rFonts w:ascii="Times New Roman" w:hAnsi="Times New Roman"/>
          <w:szCs w:val="28"/>
        </w:rPr>
        <w:t>chủ</w:t>
      </w:r>
      <w:proofErr w:type="spellEnd"/>
      <w:r w:rsidRPr="008C1625">
        <w:rPr>
          <w:rFonts w:ascii="Times New Roman" w:hAnsi="Times New Roman"/>
          <w:szCs w:val="28"/>
        </w:rPr>
        <w:t>.</w:t>
      </w:r>
    </w:p>
    <w:p w14:paraId="3B03B2FE" w14:textId="77777777" w:rsidR="008E6D97" w:rsidRPr="008C1625" w:rsidRDefault="00197E2D" w:rsidP="008C1625">
      <w:pPr>
        <w:numPr>
          <w:ilvl w:val="0"/>
          <w:numId w:val="12"/>
        </w:numPr>
        <w:tabs>
          <w:tab w:val="left" w:pos="720"/>
          <w:tab w:val="left" w:pos="900"/>
          <w:tab w:val="left" w:pos="993"/>
        </w:tabs>
        <w:spacing w:before="120"/>
        <w:ind w:left="0" w:firstLine="567"/>
        <w:jc w:val="both"/>
        <w:rPr>
          <w:rFonts w:ascii="Times New Roman" w:hAnsi="Times New Roman"/>
          <w:szCs w:val="28"/>
        </w:rPr>
      </w:pPr>
      <w:proofErr w:type="spellStart"/>
      <w:r w:rsidRPr="008C1625">
        <w:rPr>
          <w:rFonts w:ascii="Times New Roman" w:hAnsi="Times New Roman"/>
          <w:szCs w:val="28"/>
        </w:rPr>
        <w:t>Đại</w:t>
      </w:r>
      <w:proofErr w:type="spellEnd"/>
      <w:r w:rsidRPr="008C1625">
        <w:rPr>
          <w:rFonts w:ascii="Times New Roman" w:hAnsi="Times New Roman"/>
          <w:szCs w:val="28"/>
        </w:rPr>
        <w:t xml:space="preserve"> </w:t>
      </w:r>
      <w:proofErr w:type="spellStart"/>
      <w:r w:rsidRPr="008C1625">
        <w:rPr>
          <w:rFonts w:ascii="Times New Roman" w:hAnsi="Times New Roman"/>
          <w:szCs w:val="28"/>
        </w:rPr>
        <w:t>hội</w:t>
      </w:r>
      <w:proofErr w:type="spellEnd"/>
      <w:r w:rsidRPr="008C1625">
        <w:rPr>
          <w:rFonts w:ascii="Times New Roman" w:hAnsi="Times New Roman"/>
          <w:szCs w:val="28"/>
        </w:rPr>
        <w:t xml:space="preserve"> </w:t>
      </w:r>
      <w:proofErr w:type="spellStart"/>
      <w:r w:rsidRPr="008C1625">
        <w:rPr>
          <w:rFonts w:ascii="Times New Roman" w:hAnsi="Times New Roman"/>
          <w:szCs w:val="28"/>
        </w:rPr>
        <w:t>chỉ</w:t>
      </w:r>
      <w:proofErr w:type="spellEnd"/>
      <w:r w:rsidRPr="008C1625">
        <w:rPr>
          <w:rFonts w:ascii="Times New Roman" w:hAnsi="Times New Roman"/>
          <w:szCs w:val="28"/>
        </w:rPr>
        <w:t xml:space="preserve"> </w:t>
      </w:r>
      <w:proofErr w:type="spellStart"/>
      <w:r w:rsidRPr="008C1625">
        <w:rPr>
          <w:rFonts w:ascii="Times New Roman" w:hAnsi="Times New Roman"/>
          <w:szCs w:val="28"/>
        </w:rPr>
        <w:t>có</w:t>
      </w:r>
      <w:proofErr w:type="spellEnd"/>
      <w:r w:rsidRPr="008C1625">
        <w:rPr>
          <w:rFonts w:ascii="Times New Roman" w:hAnsi="Times New Roman"/>
          <w:szCs w:val="28"/>
        </w:rPr>
        <w:t xml:space="preserve"> </w:t>
      </w:r>
      <w:proofErr w:type="spellStart"/>
      <w:r w:rsidRPr="008C1625">
        <w:rPr>
          <w:rFonts w:ascii="Times New Roman" w:hAnsi="Times New Roman"/>
          <w:szCs w:val="28"/>
        </w:rPr>
        <w:t>giá</w:t>
      </w:r>
      <w:proofErr w:type="spellEnd"/>
      <w:r w:rsidRPr="008C1625">
        <w:rPr>
          <w:rFonts w:ascii="Times New Roman" w:hAnsi="Times New Roman"/>
          <w:szCs w:val="28"/>
        </w:rPr>
        <w:t xml:space="preserve"> </w:t>
      </w:r>
      <w:proofErr w:type="spellStart"/>
      <w:r w:rsidRPr="008C1625">
        <w:rPr>
          <w:rFonts w:ascii="Times New Roman" w:hAnsi="Times New Roman"/>
          <w:szCs w:val="28"/>
        </w:rPr>
        <w:t>trị</w:t>
      </w:r>
      <w:proofErr w:type="spellEnd"/>
      <w:r w:rsidRPr="008C1625">
        <w:rPr>
          <w:rFonts w:ascii="Times New Roman" w:hAnsi="Times New Roman"/>
          <w:szCs w:val="28"/>
        </w:rPr>
        <w:t xml:space="preserve"> </w:t>
      </w:r>
      <w:proofErr w:type="spellStart"/>
      <w:r w:rsidRPr="008C1625">
        <w:rPr>
          <w:rFonts w:ascii="Times New Roman" w:hAnsi="Times New Roman"/>
          <w:szCs w:val="28"/>
        </w:rPr>
        <w:t>khi</w:t>
      </w:r>
      <w:proofErr w:type="spellEnd"/>
      <w:r w:rsidRPr="008C1625">
        <w:rPr>
          <w:rFonts w:ascii="Times New Roman" w:hAnsi="Times New Roman"/>
          <w:szCs w:val="28"/>
        </w:rPr>
        <w:t xml:space="preserve"> </w:t>
      </w:r>
      <w:proofErr w:type="spellStart"/>
      <w:r w:rsidRPr="008C1625">
        <w:rPr>
          <w:rFonts w:ascii="Times New Roman" w:hAnsi="Times New Roman"/>
          <w:szCs w:val="28"/>
        </w:rPr>
        <w:t>có</w:t>
      </w:r>
      <w:proofErr w:type="spellEnd"/>
      <w:r w:rsidRPr="008C1625">
        <w:rPr>
          <w:rFonts w:ascii="Times New Roman" w:hAnsi="Times New Roman"/>
          <w:szCs w:val="28"/>
        </w:rPr>
        <w:t xml:space="preserve"> </w:t>
      </w:r>
      <w:proofErr w:type="spellStart"/>
      <w:r w:rsidRPr="008C1625">
        <w:rPr>
          <w:rFonts w:ascii="Times New Roman" w:hAnsi="Times New Roman"/>
          <w:szCs w:val="28"/>
        </w:rPr>
        <w:t>ít</w:t>
      </w:r>
      <w:proofErr w:type="spellEnd"/>
      <w:r w:rsidRPr="008C1625">
        <w:rPr>
          <w:rFonts w:ascii="Times New Roman" w:hAnsi="Times New Roman"/>
          <w:szCs w:val="28"/>
        </w:rPr>
        <w:t xml:space="preserve"> </w:t>
      </w:r>
      <w:proofErr w:type="spellStart"/>
      <w:r w:rsidRPr="008C1625">
        <w:rPr>
          <w:rFonts w:ascii="Times New Roman" w:hAnsi="Times New Roman"/>
          <w:szCs w:val="28"/>
        </w:rPr>
        <w:t>nhất</w:t>
      </w:r>
      <w:proofErr w:type="spellEnd"/>
      <w:r w:rsidRPr="008C1625">
        <w:rPr>
          <w:rFonts w:ascii="Times New Roman" w:hAnsi="Times New Roman"/>
          <w:szCs w:val="28"/>
        </w:rPr>
        <w:t xml:space="preserve"> </w:t>
      </w:r>
      <w:proofErr w:type="spellStart"/>
      <w:r w:rsidRPr="008C1625">
        <w:rPr>
          <w:rFonts w:ascii="Times New Roman" w:hAnsi="Times New Roman"/>
          <w:szCs w:val="28"/>
        </w:rPr>
        <w:t>hai</w:t>
      </w:r>
      <w:proofErr w:type="spellEnd"/>
      <w:r w:rsidRPr="008C1625">
        <w:rPr>
          <w:rFonts w:ascii="Times New Roman" w:hAnsi="Times New Roman"/>
          <w:szCs w:val="28"/>
        </w:rPr>
        <w:t xml:space="preserve"> </w:t>
      </w:r>
      <w:proofErr w:type="spellStart"/>
      <w:r w:rsidRPr="008C1625">
        <w:rPr>
          <w:rFonts w:ascii="Times New Roman" w:hAnsi="Times New Roman"/>
          <w:szCs w:val="28"/>
        </w:rPr>
        <w:t>phần</w:t>
      </w:r>
      <w:proofErr w:type="spellEnd"/>
      <w:r w:rsidRPr="008C1625">
        <w:rPr>
          <w:rFonts w:ascii="Times New Roman" w:hAnsi="Times New Roman"/>
          <w:szCs w:val="28"/>
        </w:rPr>
        <w:t xml:space="preserve"> </w:t>
      </w:r>
      <w:proofErr w:type="spellStart"/>
      <w:r w:rsidRPr="008C1625">
        <w:rPr>
          <w:rFonts w:ascii="Times New Roman" w:hAnsi="Times New Roman"/>
          <w:szCs w:val="28"/>
        </w:rPr>
        <w:t>ba</w:t>
      </w:r>
      <w:proofErr w:type="spellEnd"/>
      <w:r w:rsidRPr="008C1625">
        <w:rPr>
          <w:rFonts w:ascii="Times New Roman" w:hAnsi="Times New Roman"/>
          <w:szCs w:val="28"/>
        </w:rPr>
        <w:t xml:space="preserve"> (2/3) </w:t>
      </w:r>
      <w:proofErr w:type="spellStart"/>
      <w:r w:rsidRPr="008C1625">
        <w:rPr>
          <w:rFonts w:ascii="Times New Roman" w:hAnsi="Times New Roman"/>
          <w:szCs w:val="28"/>
        </w:rPr>
        <w:t>số</w:t>
      </w:r>
      <w:proofErr w:type="spellEnd"/>
      <w:r w:rsidRPr="008C1625">
        <w:rPr>
          <w:rFonts w:ascii="Times New Roman" w:hAnsi="Times New Roman"/>
          <w:szCs w:val="28"/>
        </w:rPr>
        <w:t xml:space="preserve"> </w:t>
      </w:r>
      <w:proofErr w:type="spellStart"/>
      <w:r w:rsidRPr="008C1625">
        <w:rPr>
          <w:rFonts w:ascii="Times New Roman" w:hAnsi="Times New Roman"/>
          <w:szCs w:val="28"/>
        </w:rPr>
        <w:t>đại</w:t>
      </w:r>
      <w:proofErr w:type="spellEnd"/>
      <w:r w:rsidRPr="008C1625">
        <w:rPr>
          <w:rFonts w:ascii="Times New Roman" w:hAnsi="Times New Roman"/>
          <w:szCs w:val="28"/>
        </w:rPr>
        <w:t xml:space="preserve"> </w:t>
      </w:r>
      <w:proofErr w:type="spellStart"/>
      <w:r w:rsidRPr="008C1625">
        <w:rPr>
          <w:rFonts w:ascii="Times New Roman" w:hAnsi="Times New Roman"/>
          <w:szCs w:val="28"/>
        </w:rPr>
        <w:t>biểu</w:t>
      </w:r>
      <w:proofErr w:type="spellEnd"/>
      <w:r w:rsidRPr="008C1625">
        <w:rPr>
          <w:rFonts w:ascii="Times New Roman" w:hAnsi="Times New Roman"/>
          <w:szCs w:val="28"/>
        </w:rPr>
        <w:t xml:space="preserve"> </w:t>
      </w:r>
      <w:proofErr w:type="spellStart"/>
      <w:r w:rsidRPr="008C1625">
        <w:rPr>
          <w:rFonts w:ascii="Times New Roman" w:hAnsi="Times New Roman"/>
          <w:szCs w:val="28"/>
        </w:rPr>
        <w:t>chính</w:t>
      </w:r>
      <w:proofErr w:type="spellEnd"/>
      <w:r w:rsidRPr="008C1625">
        <w:rPr>
          <w:rFonts w:ascii="Times New Roman" w:hAnsi="Times New Roman"/>
          <w:szCs w:val="28"/>
        </w:rPr>
        <w:t xml:space="preserve"> </w:t>
      </w:r>
      <w:proofErr w:type="spellStart"/>
      <w:r w:rsidRPr="008C1625">
        <w:rPr>
          <w:rFonts w:ascii="Times New Roman" w:hAnsi="Times New Roman"/>
          <w:szCs w:val="28"/>
        </w:rPr>
        <w:t>thức</w:t>
      </w:r>
      <w:proofErr w:type="spellEnd"/>
      <w:r w:rsidRPr="008C1625">
        <w:rPr>
          <w:rFonts w:ascii="Times New Roman" w:hAnsi="Times New Roman"/>
          <w:szCs w:val="28"/>
        </w:rPr>
        <w:t xml:space="preserve"> </w:t>
      </w:r>
      <w:proofErr w:type="spellStart"/>
      <w:r w:rsidRPr="008C1625">
        <w:rPr>
          <w:rFonts w:ascii="Times New Roman" w:hAnsi="Times New Roman"/>
          <w:szCs w:val="28"/>
        </w:rPr>
        <w:t>được</w:t>
      </w:r>
      <w:proofErr w:type="spellEnd"/>
      <w:r w:rsidRPr="008C1625">
        <w:rPr>
          <w:rFonts w:ascii="Times New Roman" w:hAnsi="Times New Roman"/>
          <w:szCs w:val="28"/>
        </w:rPr>
        <w:t xml:space="preserve"> </w:t>
      </w:r>
      <w:proofErr w:type="spellStart"/>
      <w:r w:rsidRPr="008C1625">
        <w:rPr>
          <w:rFonts w:ascii="Times New Roman" w:hAnsi="Times New Roman"/>
          <w:szCs w:val="28"/>
        </w:rPr>
        <w:t>triệu</w:t>
      </w:r>
      <w:proofErr w:type="spellEnd"/>
      <w:r w:rsidRPr="008C1625">
        <w:rPr>
          <w:rFonts w:ascii="Times New Roman" w:hAnsi="Times New Roman"/>
          <w:szCs w:val="28"/>
        </w:rPr>
        <w:t xml:space="preserve"> </w:t>
      </w:r>
      <w:proofErr w:type="spellStart"/>
      <w:r w:rsidRPr="008C1625">
        <w:rPr>
          <w:rFonts w:ascii="Times New Roman" w:hAnsi="Times New Roman"/>
          <w:szCs w:val="28"/>
        </w:rPr>
        <w:t>tập</w:t>
      </w:r>
      <w:proofErr w:type="spellEnd"/>
      <w:r w:rsidRPr="008C1625">
        <w:rPr>
          <w:rFonts w:ascii="Times New Roman" w:hAnsi="Times New Roman"/>
          <w:szCs w:val="28"/>
        </w:rPr>
        <w:t xml:space="preserve"> </w:t>
      </w:r>
      <w:proofErr w:type="spellStart"/>
      <w:r w:rsidRPr="008C1625">
        <w:rPr>
          <w:rFonts w:ascii="Times New Roman" w:hAnsi="Times New Roman"/>
          <w:szCs w:val="28"/>
        </w:rPr>
        <w:t>tham</w:t>
      </w:r>
      <w:proofErr w:type="spellEnd"/>
      <w:r w:rsidRPr="008C1625">
        <w:rPr>
          <w:rFonts w:ascii="Times New Roman" w:hAnsi="Times New Roman"/>
          <w:szCs w:val="28"/>
        </w:rPr>
        <w:t xml:space="preserve"> </w:t>
      </w:r>
      <w:proofErr w:type="spellStart"/>
      <w:r w:rsidRPr="008C1625">
        <w:rPr>
          <w:rFonts w:ascii="Times New Roman" w:hAnsi="Times New Roman"/>
          <w:szCs w:val="28"/>
        </w:rPr>
        <w:t>dự</w:t>
      </w:r>
      <w:proofErr w:type="spellEnd"/>
      <w:r w:rsidRPr="008C1625">
        <w:rPr>
          <w:rFonts w:ascii="Times New Roman" w:hAnsi="Times New Roman"/>
          <w:szCs w:val="28"/>
        </w:rPr>
        <w:t xml:space="preserve"> </w:t>
      </w:r>
      <w:proofErr w:type="spellStart"/>
      <w:r w:rsidRPr="008C1625">
        <w:rPr>
          <w:rFonts w:ascii="Times New Roman" w:hAnsi="Times New Roman"/>
          <w:szCs w:val="28"/>
        </w:rPr>
        <w:t>Đại</w:t>
      </w:r>
      <w:proofErr w:type="spellEnd"/>
      <w:r w:rsidRPr="008C1625">
        <w:rPr>
          <w:rFonts w:ascii="Times New Roman" w:hAnsi="Times New Roman"/>
          <w:szCs w:val="28"/>
        </w:rPr>
        <w:t xml:space="preserve"> </w:t>
      </w:r>
      <w:proofErr w:type="spellStart"/>
      <w:r w:rsidRPr="008C1625">
        <w:rPr>
          <w:rFonts w:ascii="Times New Roman" w:hAnsi="Times New Roman"/>
          <w:szCs w:val="28"/>
        </w:rPr>
        <w:t>hội</w:t>
      </w:r>
      <w:proofErr w:type="spellEnd"/>
      <w:r w:rsidR="00C40891" w:rsidRPr="008C1625">
        <w:rPr>
          <w:rFonts w:ascii="Times New Roman" w:hAnsi="Times New Roman"/>
          <w:szCs w:val="28"/>
        </w:rPr>
        <w:t xml:space="preserve">; </w:t>
      </w:r>
      <w:proofErr w:type="spellStart"/>
      <w:r w:rsidRPr="008C1625">
        <w:rPr>
          <w:rFonts w:ascii="Times New Roman" w:hAnsi="Times New Roman"/>
          <w:szCs w:val="28"/>
        </w:rPr>
        <w:t>đại</w:t>
      </w:r>
      <w:proofErr w:type="spellEnd"/>
      <w:r w:rsidRPr="008C1625">
        <w:rPr>
          <w:rFonts w:ascii="Times New Roman" w:hAnsi="Times New Roman"/>
          <w:szCs w:val="28"/>
        </w:rPr>
        <w:t xml:space="preserve"> </w:t>
      </w:r>
      <w:proofErr w:type="spellStart"/>
      <w:r w:rsidRPr="008C1625">
        <w:rPr>
          <w:rFonts w:ascii="Times New Roman" w:hAnsi="Times New Roman"/>
          <w:szCs w:val="28"/>
        </w:rPr>
        <w:t>diện</w:t>
      </w:r>
      <w:proofErr w:type="spellEnd"/>
      <w:r w:rsidRPr="008C1625">
        <w:rPr>
          <w:rFonts w:ascii="Times New Roman" w:hAnsi="Times New Roman"/>
          <w:szCs w:val="28"/>
        </w:rPr>
        <w:t xml:space="preserve"> </w:t>
      </w:r>
      <w:proofErr w:type="spellStart"/>
      <w:r w:rsidRPr="008C1625">
        <w:rPr>
          <w:rFonts w:ascii="Times New Roman" w:hAnsi="Times New Roman"/>
          <w:szCs w:val="28"/>
        </w:rPr>
        <w:t>cho</w:t>
      </w:r>
      <w:proofErr w:type="spellEnd"/>
      <w:r w:rsidRPr="008C1625">
        <w:rPr>
          <w:rFonts w:ascii="Times New Roman" w:hAnsi="Times New Roman"/>
          <w:szCs w:val="28"/>
        </w:rPr>
        <w:t xml:space="preserve"> </w:t>
      </w:r>
      <w:proofErr w:type="spellStart"/>
      <w:r w:rsidRPr="008C1625">
        <w:rPr>
          <w:rFonts w:ascii="Times New Roman" w:hAnsi="Times New Roman"/>
          <w:szCs w:val="28"/>
        </w:rPr>
        <w:t>ít</w:t>
      </w:r>
      <w:proofErr w:type="spellEnd"/>
      <w:r w:rsidRPr="008C1625">
        <w:rPr>
          <w:rFonts w:ascii="Times New Roman" w:hAnsi="Times New Roman"/>
          <w:szCs w:val="28"/>
        </w:rPr>
        <w:t xml:space="preserve"> </w:t>
      </w:r>
      <w:proofErr w:type="spellStart"/>
      <w:r w:rsidRPr="008C1625">
        <w:rPr>
          <w:rFonts w:ascii="Times New Roman" w:hAnsi="Times New Roman"/>
          <w:szCs w:val="28"/>
        </w:rPr>
        <w:t>nhất</w:t>
      </w:r>
      <w:proofErr w:type="spellEnd"/>
      <w:r w:rsidRPr="008C1625">
        <w:rPr>
          <w:rFonts w:ascii="Times New Roman" w:hAnsi="Times New Roman"/>
          <w:szCs w:val="28"/>
        </w:rPr>
        <w:t xml:space="preserve"> </w:t>
      </w:r>
      <w:proofErr w:type="spellStart"/>
      <w:r w:rsidRPr="008C1625">
        <w:rPr>
          <w:rFonts w:ascii="Times New Roman" w:hAnsi="Times New Roman"/>
          <w:szCs w:val="28"/>
        </w:rPr>
        <w:t>hai</w:t>
      </w:r>
      <w:proofErr w:type="spellEnd"/>
      <w:r w:rsidRPr="008C1625">
        <w:rPr>
          <w:rFonts w:ascii="Times New Roman" w:hAnsi="Times New Roman"/>
          <w:szCs w:val="28"/>
        </w:rPr>
        <w:t xml:space="preserve"> </w:t>
      </w:r>
      <w:proofErr w:type="spellStart"/>
      <w:r w:rsidRPr="008C1625">
        <w:rPr>
          <w:rFonts w:ascii="Times New Roman" w:hAnsi="Times New Roman"/>
          <w:szCs w:val="28"/>
        </w:rPr>
        <w:t>phần</w:t>
      </w:r>
      <w:proofErr w:type="spellEnd"/>
      <w:r w:rsidRPr="008C1625">
        <w:rPr>
          <w:rFonts w:ascii="Times New Roman" w:hAnsi="Times New Roman"/>
          <w:szCs w:val="28"/>
        </w:rPr>
        <w:t xml:space="preserve"> </w:t>
      </w:r>
      <w:proofErr w:type="spellStart"/>
      <w:r w:rsidRPr="008C1625">
        <w:rPr>
          <w:rFonts w:ascii="Times New Roman" w:hAnsi="Times New Roman"/>
          <w:szCs w:val="28"/>
        </w:rPr>
        <w:t>ba</w:t>
      </w:r>
      <w:proofErr w:type="spellEnd"/>
      <w:r w:rsidRPr="008C1625">
        <w:rPr>
          <w:rFonts w:ascii="Times New Roman" w:hAnsi="Times New Roman"/>
          <w:szCs w:val="28"/>
        </w:rPr>
        <w:t xml:space="preserve"> (2/3) </w:t>
      </w:r>
      <w:proofErr w:type="spellStart"/>
      <w:r w:rsidRPr="008C1625">
        <w:rPr>
          <w:rFonts w:ascii="Times New Roman" w:hAnsi="Times New Roman"/>
          <w:szCs w:val="28"/>
        </w:rPr>
        <w:t>cơ</w:t>
      </w:r>
      <w:proofErr w:type="spellEnd"/>
      <w:r w:rsidRPr="008C1625">
        <w:rPr>
          <w:rFonts w:ascii="Times New Roman" w:hAnsi="Times New Roman"/>
          <w:szCs w:val="28"/>
        </w:rPr>
        <w:t xml:space="preserve"> </w:t>
      </w:r>
      <w:proofErr w:type="spellStart"/>
      <w:r w:rsidRPr="008C1625">
        <w:rPr>
          <w:rFonts w:ascii="Times New Roman" w:hAnsi="Times New Roman"/>
          <w:szCs w:val="28"/>
        </w:rPr>
        <w:t>sở</w:t>
      </w:r>
      <w:proofErr w:type="spellEnd"/>
      <w:r w:rsidRPr="008C1625">
        <w:rPr>
          <w:rFonts w:ascii="Times New Roman" w:hAnsi="Times New Roman"/>
          <w:szCs w:val="28"/>
        </w:rPr>
        <w:t xml:space="preserve"> </w:t>
      </w:r>
      <w:proofErr w:type="spellStart"/>
      <w:r w:rsidRPr="008C1625">
        <w:rPr>
          <w:rFonts w:ascii="Times New Roman" w:hAnsi="Times New Roman"/>
          <w:szCs w:val="28"/>
        </w:rPr>
        <w:t>Đoàn</w:t>
      </w:r>
      <w:proofErr w:type="spellEnd"/>
      <w:r w:rsidRPr="008C1625">
        <w:rPr>
          <w:rFonts w:ascii="Times New Roman" w:hAnsi="Times New Roman"/>
          <w:szCs w:val="28"/>
        </w:rPr>
        <w:t xml:space="preserve"> </w:t>
      </w:r>
      <w:proofErr w:type="spellStart"/>
      <w:r w:rsidRPr="008C1625">
        <w:rPr>
          <w:rFonts w:ascii="Times New Roman" w:hAnsi="Times New Roman"/>
          <w:szCs w:val="28"/>
        </w:rPr>
        <w:t>trực</w:t>
      </w:r>
      <w:proofErr w:type="spellEnd"/>
      <w:r w:rsidRPr="008C1625">
        <w:rPr>
          <w:rFonts w:ascii="Times New Roman" w:hAnsi="Times New Roman"/>
          <w:szCs w:val="28"/>
        </w:rPr>
        <w:t xml:space="preserve"> </w:t>
      </w:r>
      <w:proofErr w:type="spellStart"/>
      <w:r w:rsidRPr="008C1625">
        <w:rPr>
          <w:rFonts w:ascii="Times New Roman" w:hAnsi="Times New Roman"/>
          <w:szCs w:val="28"/>
        </w:rPr>
        <w:t>thuộc</w:t>
      </w:r>
      <w:proofErr w:type="spellEnd"/>
      <w:r w:rsidRPr="008C1625">
        <w:rPr>
          <w:rFonts w:ascii="Times New Roman" w:hAnsi="Times New Roman"/>
          <w:szCs w:val="28"/>
        </w:rPr>
        <w:t xml:space="preserve">. </w:t>
      </w:r>
    </w:p>
    <w:p w14:paraId="17F693D1" w14:textId="77777777" w:rsidR="008E6D97" w:rsidRPr="008C1625" w:rsidRDefault="00197E2D" w:rsidP="008C1625">
      <w:pPr>
        <w:numPr>
          <w:ilvl w:val="0"/>
          <w:numId w:val="12"/>
        </w:numPr>
        <w:tabs>
          <w:tab w:val="left" w:pos="720"/>
          <w:tab w:val="left" w:pos="900"/>
          <w:tab w:val="left" w:pos="993"/>
        </w:tabs>
        <w:spacing w:before="120"/>
        <w:ind w:left="0" w:firstLine="567"/>
        <w:jc w:val="both"/>
        <w:rPr>
          <w:rFonts w:ascii="Times New Roman" w:hAnsi="Times New Roman"/>
          <w:szCs w:val="28"/>
        </w:rPr>
      </w:pPr>
      <w:r w:rsidRPr="008C1625">
        <w:rPr>
          <w:rFonts w:ascii="Times New Roman" w:hAnsi="Times New Roman"/>
          <w:szCs w:val="28"/>
        </w:rPr>
        <w:t xml:space="preserve">Khi </w:t>
      </w:r>
      <w:proofErr w:type="spellStart"/>
      <w:r w:rsidRPr="008C1625">
        <w:rPr>
          <w:rFonts w:ascii="Times New Roman" w:hAnsi="Times New Roman"/>
          <w:szCs w:val="28"/>
        </w:rPr>
        <w:t>bầu</w:t>
      </w:r>
      <w:proofErr w:type="spellEnd"/>
      <w:r w:rsidRPr="008C1625">
        <w:rPr>
          <w:rFonts w:ascii="Times New Roman" w:hAnsi="Times New Roman"/>
          <w:szCs w:val="28"/>
        </w:rPr>
        <w:t xml:space="preserve"> </w:t>
      </w:r>
      <w:proofErr w:type="spellStart"/>
      <w:r w:rsidRPr="008C1625">
        <w:rPr>
          <w:rFonts w:ascii="Times New Roman" w:hAnsi="Times New Roman"/>
          <w:szCs w:val="28"/>
        </w:rPr>
        <w:t>cử</w:t>
      </w:r>
      <w:proofErr w:type="spellEnd"/>
      <w:r w:rsidRPr="008C1625">
        <w:rPr>
          <w:rFonts w:ascii="Times New Roman" w:hAnsi="Times New Roman"/>
          <w:szCs w:val="28"/>
        </w:rPr>
        <w:t xml:space="preserve"> </w:t>
      </w:r>
      <w:proofErr w:type="spellStart"/>
      <w:r w:rsidRPr="008C1625">
        <w:rPr>
          <w:rFonts w:ascii="Times New Roman" w:hAnsi="Times New Roman"/>
          <w:szCs w:val="28"/>
        </w:rPr>
        <w:t>hoặc</w:t>
      </w:r>
      <w:proofErr w:type="spellEnd"/>
      <w:r w:rsidRPr="008C1625">
        <w:rPr>
          <w:rFonts w:ascii="Times New Roman" w:hAnsi="Times New Roman"/>
          <w:szCs w:val="28"/>
        </w:rPr>
        <w:t xml:space="preserve"> </w:t>
      </w:r>
      <w:proofErr w:type="spellStart"/>
      <w:r w:rsidRPr="008C1625">
        <w:rPr>
          <w:rFonts w:ascii="Times New Roman" w:hAnsi="Times New Roman"/>
          <w:szCs w:val="28"/>
        </w:rPr>
        <w:t>biểu</w:t>
      </w:r>
      <w:proofErr w:type="spellEnd"/>
      <w:r w:rsidRPr="008C1625">
        <w:rPr>
          <w:rFonts w:ascii="Times New Roman" w:hAnsi="Times New Roman"/>
          <w:szCs w:val="28"/>
        </w:rPr>
        <w:t xml:space="preserve"> </w:t>
      </w:r>
      <w:proofErr w:type="spellStart"/>
      <w:r w:rsidRPr="008C1625">
        <w:rPr>
          <w:rFonts w:ascii="Times New Roman" w:hAnsi="Times New Roman"/>
          <w:szCs w:val="28"/>
        </w:rPr>
        <w:t>quyết</w:t>
      </w:r>
      <w:proofErr w:type="spellEnd"/>
      <w:r w:rsidRPr="008C1625">
        <w:rPr>
          <w:rFonts w:ascii="Times New Roman" w:hAnsi="Times New Roman"/>
          <w:szCs w:val="28"/>
        </w:rPr>
        <w:t xml:space="preserve"> </w:t>
      </w:r>
      <w:proofErr w:type="spellStart"/>
      <w:r w:rsidRPr="008C1625">
        <w:rPr>
          <w:rFonts w:ascii="Times New Roman" w:hAnsi="Times New Roman"/>
          <w:szCs w:val="28"/>
        </w:rPr>
        <w:t>tại</w:t>
      </w:r>
      <w:proofErr w:type="spellEnd"/>
      <w:r w:rsidRPr="008C1625">
        <w:rPr>
          <w:rFonts w:ascii="Times New Roman" w:hAnsi="Times New Roman"/>
          <w:szCs w:val="28"/>
        </w:rPr>
        <w:t xml:space="preserve"> </w:t>
      </w:r>
      <w:proofErr w:type="spellStart"/>
      <w:r w:rsidRPr="008C1625">
        <w:rPr>
          <w:rFonts w:ascii="Times New Roman" w:hAnsi="Times New Roman"/>
          <w:szCs w:val="28"/>
        </w:rPr>
        <w:t>Đại</w:t>
      </w:r>
      <w:proofErr w:type="spellEnd"/>
      <w:r w:rsidRPr="008C1625">
        <w:rPr>
          <w:rFonts w:ascii="Times New Roman" w:hAnsi="Times New Roman"/>
          <w:szCs w:val="28"/>
        </w:rPr>
        <w:t xml:space="preserve"> </w:t>
      </w:r>
      <w:proofErr w:type="spellStart"/>
      <w:r w:rsidRPr="008C1625">
        <w:rPr>
          <w:rFonts w:ascii="Times New Roman" w:hAnsi="Times New Roman"/>
          <w:szCs w:val="28"/>
        </w:rPr>
        <w:t>hội</w:t>
      </w:r>
      <w:proofErr w:type="spellEnd"/>
      <w:r w:rsidRPr="008C1625">
        <w:rPr>
          <w:rFonts w:ascii="Times New Roman" w:hAnsi="Times New Roman"/>
          <w:szCs w:val="28"/>
        </w:rPr>
        <w:t xml:space="preserve"> </w:t>
      </w:r>
      <w:proofErr w:type="spellStart"/>
      <w:r w:rsidRPr="008C1625">
        <w:rPr>
          <w:rFonts w:ascii="Times New Roman" w:hAnsi="Times New Roman"/>
          <w:szCs w:val="28"/>
        </w:rPr>
        <w:t>phải</w:t>
      </w:r>
      <w:proofErr w:type="spellEnd"/>
      <w:r w:rsidRPr="008C1625">
        <w:rPr>
          <w:rFonts w:ascii="Times New Roman" w:hAnsi="Times New Roman"/>
          <w:szCs w:val="28"/>
        </w:rPr>
        <w:t xml:space="preserve"> </w:t>
      </w:r>
      <w:proofErr w:type="spellStart"/>
      <w:r w:rsidRPr="008C1625">
        <w:rPr>
          <w:rFonts w:ascii="Times New Roman" w:hAnsi="Times New Roman"/>
          <w:szCs w:val="28"/>
        </w:rPr>
        <w:t>có</w:t>
      </w:r>
      <w:proofErr w:type="spellEnd"/>
      <w:r w:rsidRPr="008C1625">
        <w:rPr>
          <w:rFonts w:ascii="Times New Roman" w:hAnsi="Times New Roman"/>
          <w:szCs w:val="28"/>
        </w:rPr>
        <w:t xml:space="preserve"> </w:t>
      </w:r>
      <w:proofErr w:type="spellStart"/>
      <w:r w:rsidRPr="008C1625">
        <w:rPr>
          <w:rFonts w:ascii="Times New Roman" w:hAnsi="Times New Roman"/>
          <w:szCs w:val="28"/>
        </w:rPr>
        <w:t>quá</w:t>
      </w:r>
      <w:proofErr w:type="spellEnd"/>
      <w:r w:rsidRPr="008C1625">
        <w:rPr>
          <w:rFonts w:ascii="Times New Roman" w:hAnsi="Times New Roman"/>
          <w:szCs w:val="28"/>
        </w:rPr>
        <w:t xml:space="preserve"> </w:t>
      </w:r>
      <w:proofErr w:type="spellStart"/>
      <w:r w:rsidRPr="008C1625">
        <w:rPr>
          <w:rFonts w:ascii="Times New Roman" w:hAnsi="Times New Roman"/>
          <w:szCs w:val="28"/>
        </w:rPr>
        <w:t>một</w:t>
      </w:r>
      <w:proofErr w:type="spellEnd"/>
      <w:r w:rsidRPr="008C1625">
        <w:rPr>
          <w:rFonts w:ascii="Times New Roman" w:hAnsi="Times New Roman"/>
          <w:szCs w:val="28"/>
        </w:rPr>
        <w:t xml:space="preserve"> </w:t>
      </w:r>
      <w:proofErr w:type="spellStart"/>
      <w:r w:rsidRPr="008C1625">
        <w:rPr>
          <w:rFonts w:ascii="Times New Roman" w:hAnsi="Times New Roman"/>
          <w:szCs w:val="28"/>
        </w:rPr>
        <w:t>phần</w:t>
      </w:r>
      <w:proofErr w:type="spellEnd"/>
      <w:r w:rsidRPr="008C1625">
        <w:rPr>
          <w:rFonts w:ascii="Times New Roman" w:hAnsi="Times New Roman"/>
          <w:szCs w:val="28"/>
        </w:rPr>
        <w:t xml:space="preserve"> </w:t>
      </w:r>
      <w:proofErr w:type="spellStart"/>
      <w:r w:rsidRPr="008C1625">
        <w:rPr>
          <w:rFonts w:ascii="Times New Roman" w:hAnsi="Times New Roman"/>
          <w:szCs w:val="28"/>
        </w:rPr>
        <w:t>hai</w:t>
      </w:r>
      <w:proofErr w:type="spellEnd"/>
      <w:r w:rsidRPr="008C1625">
        <w:rPr>
          <w:rFonts w:ascii="Times New Roman" w:hAnsi="Times New Roman"/>
          <w:szCs w:val="28"/>
        </w:rPr>
        <w:t xml:space="preserve"> (1/2) </w:t>
      </w:r>
      <w:proofErr w:type="spellStart"/>
      <w:r w:rsidRPr="008C1625">
        <w:rPr>
          <w:rFonts w:ascii="Times New Roman" w:hAnsi="Times New Roman"/>
          <w:szCs w:val="28"/>
        </w:rPr>
        <w:t>số</w:t>
      </w:r>
      <w:proofErr w:type="spellEnd"/>
      <w:r w:rsidRPr="008C1625">
        <w:rPr>
          <w:rFonts w:ascii="Times New Roman" w:hAnsi="Times New Roman"/>
          <w:szCs w:val="28"/>
        </w:rPr>
        <w:t xml:space="preserve"> </w:t>
      </w:r>
      <w:proofErr w:type="spellStart"/>
      <w:r w:rsidRPr="008C1625">
        <w:rPr>
          <w:rFonts w:ascii="Times New Roman" w:hAnsi="Times New Roman"/>
          <w:szCs w:val="28"/>
        </w:rPr>
        <w:t>phiếu</w:t>
      </w:r>
      <w:proofErr w:type="spellEnd"/>
      <w:r w:rsidRPr="008C1625">
        <w:rPr>
          <w:rFonts w:ascii="Times New Roman" w:hAnsi="Times New Roman"/>
          <w:szCs w:val="28"/>
        </w:rPr>
        <w:t xml:space="preserve"> </w:t>
      </w:r>
      <w:proofErr w:type="spellStart"/>
      <w:r w:rsidRPr="008C1625">
        <w:rPr>
          <w:rFonts w:ascii="Times New Roman" w:hAnsi="Times New Roman"/>
          <w:szCs w:val="28"/>
        </w:rPr>
        <w:t>bầu</w:t>
      </w:r>
      <w:proofErr w:type="spellEnd"/>
      <w:r w:rsidRPr="008C1625">
        <w:rPr>
          <w:rFonts w:ascii="Times New Roman" w:hAnsi="Times New Roman"/>
          <w:szCs w:val="28"/>
        </w:rPr>
        <w:t xml:space="preserve"> </w:t>
      </w:r>
      <w:proofErr w:type="spellStart"/>
      <w:r w:rsidRPr="008C1625">
        <w:rPr>
          <w:rFonts w:ascii="Times New Roman" w:hAnsi="Times New Roman"/>
          <w:szCs w:val="28"/>
        </w:rPr>
        <w:t>hoặc</w:t>
      </w:r>
      <w:proofErr w:type="spellEnd"/>
      <w:r w:rsidRPr="008C1625">
        <w:rPr>
          <w:rFonts w:ascii="Times New Roman" w:hAnsi="Times New Roman"/>
          <w:szCs w:val="28"/>
        </w:rPr>
        <w:t xml:space="preserve"> </w:t>
      </w:r>
      <w:proofErr w:type="spellStart"/>
      <w:r w:rsidRPr="008C1625">
        <w:rPr>
          <w:rFonts w:ascii="Times New Roman" w:hAnsi="Times New Roman"/>
          <w:szCs w:val="28"/>
        </w:rPr>
        <w:t>quá</w:t>
      </w:r>
      <w:proofErr w:type="spellEnd"/>
      <w:r w:rsidRPr="008C1625">
        <w:rPr>
          <w:rFonts w:ascii="Times New Roman" w:hAnsi="Times New Roman"/>
          <w:szCs w:val="28"/>
        </w:rPr>
        <w:t xml:space="preserve"> </w:t>
      </w:r>
      <w:proofErr w:type="spellStart"/>
      <w:r w:rsidRPr="008C1625">
        <w:rPr>
          <w:rFonts w:ascii="Times New Roman" w:hAnsi="Times New Roman"/>
          <w:szCs w:val="28"/>
        </w:rPr>
        <w:t>một</w:t>
      </w:r>
      <w:proofErr w:type="spellEnd"/>
      <w:r w:rsidRPr="008C1625">
        <w:rPr>
          <w:rFonts w:ascii="Times New Roman" w:hAnsi="Times New Roman"/>
          <w:szCs w:val="28"/>
        </w:rPr>
        <w:t xml:space="preserve"> </w:t>
      </w:r>
      <w:proofErr w:type="spellStart"/>
      <w:r w:rsidRPr="008C1625">
        <w:rPr>
          <w:rFonts w:ascii="Times New Roman" w:hAnsi="Times New Roman"/>
          <w:szCs w:val="28"/>
        </w:rPr>
        <w:t>phần</w:t>
      </w:r>
      <w:proofErr w:type="spellEnd"/>
      <w:r w:rsidRPr="008C1625">
        <w:rPr>
          <w:rFonts w:ascii="Times New Roman" w:hAnsi="Times New Roman"/>
          <w:szCs w:val="28"/>
        </w:rPr>
        <w:t xml:space="preserve"> </w:t>
      </w:r>
      <w:proofErr w:type="spellStart"/>
      <w:r w:rsidRPr="008C1625">
        <w:rPr>
          <w:rFonts w:ascii="Times New Roman" w:hAnsi="Times New Roman"/>
          <w:szCs w:val="28"/>
        </w:rPr>
        <w:t>hai</w:t>
      </w:r>
      <w:proofErr w:type="spellEnd"/>
      <w:r w:rsidRPr="008C1625">
        <w:rPr>
          <w:rFonts w:ascii="Times New Roman" w:hAnsi="Times New Roman"/>
          <w:szCs w:val="28"/>
        </w:rPr>
        <w:t xml:space="preserve"> (1/2) </w:t>
      </w:r>
      <w:proofErr w:type="spellStart"/>
      <w:r w:rsidRPr="008C1625">
        <w:rPr>
          <w:rFonts w:ascii="Times New Roman" w:hAnsi="Times New Roman"/>
          <w:szCs w:val="28"/>
        </w:rPr>
        <w:t>số</w:t>
      </w:r>
      <w:proofErr w:type="spellEnd"/>
      <w:r w:rsidRPr="008C1625">
        <w:rPr>
          <w:rFonts w:ascii="Times New Roman" w:hAnsi="Times New Roman"/>
          <w:szCs w:val="28"/>
        </w:rPr>
        <w:t xml:space="preserve"> </w:t>
      </w:r>
      <w:proofErr w:type="spellStart"/>
      <w:r w:rsidRPr="008C1625">
        <w:rPr>
          <w:rFonts w:ascii="Times New Roman" w:hAnsi="Times New Roman"/>
          <w:szCs w:val="28"/>
        </w:rPr>
        <w:t>người</w:t>
      </w:r>
      <w:proofErr w:type="spellEnd"/>
      <w:r w:rsidRPr="008C1625">
        <w:rPr>
          <w:rFonts w:ascii="Times New Roman" w:hAnsi="Times New Roman"/>
          <w:szCs w:val="28"/>
        </w:rPr>
        <w:t xml:space="preserve"> </w:t>
      </w:r>
      <w:proofErr w:type="spellStart"/>
      <w:r w:rsidRPr="008C1625">
        <w:rPr>
          <w:rFonts w:ascii="Times New Roman" w:hAnsi="Times New Roman"/>
          <w:szCs w:val="28"/>
        </w:rPr>
        <w:t>có</w:t>
      </w:r>
      <w:proofErr w:type="spellEnd"/>
      <w:r w:rsidRPr="008C1625">
        <w:rPr>
          <w:rFonts w:ascii="Times New Roman" w:hAnsi="Times New Roman"/>
          <w:szCs w:val="28"/>
        </w:rPr>
        <w:t xml:space="preserve"> </w:t>
      </w:r>
      <w:proofErr w:type="spellStart"/>
      <w:r w:rsidRPr="008C1625">
        <w:rPr>
          <w:rFonts w:ascii="Times New Roman" w:hAnsi="Times New Roman"/>
          <w:szCs w:val="28"/>
        </w:rPr>
        <w:t>mặt</w:t>
      </w:r>
      <w:proofErr w:type="spellEnd"/>
      <w:r w:rsidRPr="008C1625">
        <w:rPr>
          <w:rFonts w:ascii="Times New Roman" w:hAnsi="Times New Roman"/>
          <w:szCs w:val="28"/>
        </w:rPr>
        <w:t xml:space="preserve"> </w:t>
      </w:r>
      <w:proofErr w:type="spellStart"/>
      <w:r w:rsidRPr="008C1625">
        <w:rPr>
          <w:rFonts w:ascii="Times New Roman" w:hAnsi="Times New Roman"/>
          <w:szCs w:val="28"/>
        </w:rPr>
        <w:t>tán</w:t>
      </w:r>
      <w:proofErr w:type="spellEnd"/>
      <w:r w:rsidRPr="008C1625">
        <w:rPr>
          <w:rFonts w:ascii="Times New Roman" w:hAnsi="Times New Roman"/>
          <w:szCs w:val="28"/>
        </w:rPr>
        <w:t xml:space="preserve"> </w:t>
      </w:r>
      <w:proofErr w:type="spellStart"/>
      <w:r w:rsidRPr="008C1625">
        <w:rPr>
          <w:rFonts w:ascii="Times New Roman" w:hAnsi="Times New Roman"/>
          <w:szCs w:val="28"/>
        </w:rPr>
        <w:t>thành</w:t>
      </w:r>
      <w:proofErr w:type="spellEnd"/>
      <w:r w:rsidRPr="008C1625">
        <w:rPr>
          <w:rFonts w:ascii="Times New Roman" w:hAnsi="Times New Roman"/>
          <w:szCs w:val="28"/>
        </w:rPr>
        <w:t xml:space="preserve"> </w:t>
      </w:r>
      <w:proofErr w:type="spellStart"/>
      <w:r w:rsidRPr="008C1625">
        <w:rPr>
          <w:rFonts w:ascii="Times New Roman" w:hAnsi="Times New Roman"/>
          <w:szCs w:val="28"/>
        </w:rPr>
        <w:t>thì</w:t>
      </w:r>
      <w:proofErr w:type="spellEnd"/>
      <w:r w:rsidRPr="008C1625">
        <w:rPr>
          <w:rFonts w:ascii="Times New Roman" w:hAnsi="Times New Roman"/>
          <w:szCs w:val="28"/>
        </w:rPr>
        <w:t xml:space="preserve"> </w:t>
      </w:r>
      <w:proofErr w:type="spellStart"/>
      <w:r w:rsidRPr="008C1625">
        <w:rPr>
          <w:rFonts w:ascii="Times New Roman" w:hAnsi="Times New Roman"/>
          <w:szCs w:val="28"/>
        </w:rPr>
        <w:t>người</w:t>
      </w:r>
      <w:proofErr w:type="spellEnd"/>
      <w:r w:rsidRPr="008C1625">
        <w:rPr>
          <w:rFonts w:ascii="Times New Roman" w:hAnsi="Times New Roman"/>
          <w:szCs w:val="28"/>
        </w:rPr>
        <w:t xml:space="preserve"> </w:t>
      </w:r>
      <w:proofErr w:type="spellStart"/>
      <w:r w:rsidRPr="008C1625">
        <w:rPr>
          <w:rFonts w:ascii="Times New Roman" w:hAnsi="Times New Roman"/>
          <w:szCs w:val="28"/>
        </w:rPr>
        <w:t>được</w:t>
      </w:r>
      <w:proofErr w:type="spellEnd"/>
      <w:r w:rsidRPr="008C1625">
        <w:rPr>
          <w:rFonts w:ascii="Times New Roman" w:hAnsi="Times New Roman"/>
          <w:szCs w:val="28"/>
        </w:rPr>
        <w:t xml:space="preserve"> </w:t>
      </w:r>
      <w:proofErr w:type="spellStart"/>
      <w:r w:rsidRPr="008C1625">
        <w:rPr>
          <w:rFonts w:ascii="Times New Roman" w:hAnsi="Times New Roman"/>
          <w:szCs w:val="28"/>
        </w:rPr>
        <w:t>bầu</w:t>
      </w:r>
      <w:proofErr w:type="spellEnd"/>
      <w:r w:rsidRPr="008C1625">
        <w:rPr>
          <w:rFonts w:ascii="Times New Roman" w:hAnsi="Times New Roman"/>
          <w:szCs w:val="28"/>
        </w:rPr>
        <w:t xml:space="preserve"> </w:t>
      </w:r>
      <w:proofErr w:type="spellStart"/>
      <w:r w:rsidRPr="008C1625">
        <w:rPr>
          <w:rFonts w:ascii="Times New Roman" w:hAnsi="Times New Roman"/>
          <w:szCs w:val="28"/>
        </w:rPr>
        <w:t>mới</w:t>
      </w:r>
      <w:proofErr w:type="spellEnd"/>
      <w:r w:rsidRPr="008C1625">
        <w:rPr>
          <w:rFonts w:ascii="Times New Roman" w:hAnsi="Times New Roman"/>
          <w:szCs w:val="28"/>
        </w:rPr>
        <w:t xml:space="preserve"> </w:t>
      </w:r>
      <w:proofErr w:type="spellStart"/>
      <w:r w:rsidRPr="008C1625">
        <w:rPr>
          <w:rFonts w:ascii="Times New Roman" w:hAnsi="Times New Roman"/>
          <w:szCs w:val="28"/>
        </w:rPr>
        <w:t>trúng</w:t>
      </w:r>
      <w:proofErr w:type="spellEnd"/>
      <w:r w:rsidRPr="008C1625">
        <w:rPr>
          <w:rFonts w:ascii="Times New Roman" w:hAnsi="Times New Roman"/>
          <w:szCs w:val="28"/>
        </w:rPr>
        <w:t xml:space="preserve"> </w:t>
      </w:r>
      <w:proofErr w:type="spellStart"/>
      <w:r w:rsidRPr="008C1625">
        <w:rPr>
          <w:rFonts w:ascii="Times New Roman" w:hAnsi="Times New Roman"/>
          <w:szCs w:val="28"/>
        </w:rPr>
        <w:t>cử</w:t>
      </w:r>
      <w:proofErr w:type="spellEnd"/>
      <w:r w:rsidRPr="008C1625">
        <w:rPr>
          <w:rFonts w:ascii="Times New Roman" w:hAnsi="Times New Roman"/>
          <w:szCs w:val="28"/>
        </w:rPr>
        <w:t xml:space="preserve"> </w:t>
      </w:r>
      <w:proofErr w:type="spellStart"/>
      <w:r w:rsidRPr="008C1625">
        <w:rPr>
          <w:rFonts w:ascii="Times New Roman" w:hAnsi="Times New Roman"/>
          <w:szCs w:val="28"/>
        </w:rPr>
        <w:t>và</w:t>
      </w:r>
      <w:proofErr w:type="spellEnd"/>
      <w:r w:rsidRPr="008C1625">
        <w:rPr>
          <w:rFonts w:ascii="Times New Roman" w:hAnsi="Times New Roman"/>
          <w:szCs w:val="28"/>
        </w:rPr>
        <w:t xml:space="preserve"> </w:t>
      </w:r>
      <w:proofErr w:type="spellStart"/>
      <w:r w:rsidRPr="008C1625">
        <w:rPr>
          <w:rFonts w:ascii="Times New Roman" w:hAnsi="Times New Roman"/>
          <w:szCs w:val="28"/>
        </w:rPr>
        <w:t>Nghị</w:t>
      </w:r>
      <w:proofErr w:type="spellEnd"/>
      <w:r w:rsidRPr="008C1625">
        <w:rPr>
          <w:rFonts w:ascii="Times New Roman" w:hAnsi="Times New Roman"/>
          <w:szCs w:val="28"/>
        </w:rPr>
        <w:t xml:space="preserve"> </w:t>
      </w:r>
      <w:proofErr w:type="spellStart"/>
      <w:r w:rsidRPr="008C1625">
        <w:rPr>
          <w:rFonts w:ascii="Times New Roman" w:hAnsi="Times New Roman"/>
          <w:szCs w:val="28"/>
        </w:rPr>
        <w:t>quyết</w:t>
      </w:r>
      <w:proofErr w:type="spellEnd"/>
      <w:r w:rsidRPr="008C1625">
        <w:rPr>
          <w:rFonts w:ascii="Times New Roman" w:hAnsi="Times New Roman"/>
          <w:szCs w:val="28"/>
        </w:rPr>
        <w:t xml:space="preserve"> </w:t>
      </w:r>
      <w:proofErr w:type="spellStart"/>
      <w:r w:rsidRPr="008C1625">
        <w:rPr>
          <w:rFonts w:ascii="Times New Roman" w:hAnsi="Times New Roman"/>
          <w:szCs w:val="28"/>
        </w:rPr>
        <w:t>Đại</w:t>
      </w:r>
      <w:proofErr w:type="spellEnd"/>
      <w:r w:rsidRPr="008C1625">
        <w:rPr>
          <w:rFonts w:ascii="Times New Roman" w:hAnsi="Times New Roman"/>
          <w:szCs w:val="28"/>
        </w:rPr>
        <w:t xml:space="preserve"> </w:t>
      </w:r>
      <w:proofErr w:type="spellStart"/>
      <w:r w:rsidRPr="008C1625">
        <w:rPr>
          <w:rFonts w:ascii="Times New Roman" w:hAnsi="Times New Roman"/>
          <w:szCs w:val="28"/>
        </w:rPr>
        <w:t>hội</w:t>
      </w:r>
      <w:proofErr w:type="spellEnd"/>
      <w:r w:rsidRPr="008C1625">
        <w:rPr>
          <w:rFonts w:ascii="Times New Roman" w:hAnsi="Times New Roman"/>
          <w:szCs w:val="28"/>
        </w:rPr>
        <w:t xml:space="preserve"> </w:t>
      </w:r>
      <w:proofErr w:type="spellStart"/>
      <w:r w:rsidRPr="008C1625">
        <w:rPr>
          <w:rFonts w:ascii="Times New Roman" w:hAnsi="Times New Roman"/>
          <w:szCs w:val="28"/>
        </w:rPr>
        <w:t>mới</w:t>
      </w:r>
      <w:proofErr w:type="spellEnd"/>
      <w:r w:rsidRPr="008C1625">
        <w:rPr>
          <w:rFonts w:ascii="Times New Roman" w:hAnsi="Times New Roman"/>
          <w:szCs w:val="28"/>
        </w:rPr>
        <w:t xml:space="preserve"> </w:t>
      </w:r>
      <w:proofErr w:type="spellStart"/>
      <w:r w:rsidRPr="008C1625">
        <w:rPr>
          <w:rFonts w:ascii="Times New Roman" w:hAnsi="Times New Roman"/>
          <w:szCs w:val="28"/>
        </w:rPr>
        <w:t>có</w:t>
      </w:r>
      <w:proofErr w:type="spellEnd"/>
      <w:r w:rsidRPr="008C1625">
        <w:rPr>
          <w:rFonts w:ascii="Times New Roman" w:hAnsi="Times New Roman"/>
          <w:szCs w:val="28"/>
        </w:rPr>
        <w:t xml:space="preserve"> </w:t>
      </w:r>
      <w:proofErr w:type="spellStart"/>
      <w:r w:rsidRPr="008C1625">
        <w:rPr>
          <w:rFonts w:ascii="Times New Roman" w:hAnsi="Times New Roman"/>
          <w:szCs w:val="28"/>
        </w:rPr>
        <w:t>giá</w:t>
      </w:r>
      <w:proofErr w:type="spellEnd"/>
      <w:r w:rsidRPr="008C1625">
        <w:rPr>
          <w:rFonts w:ascii="Times New Roman" w:hAnsi="Times New Roman"/>
          <w:szCs w:val="28"/>
        </w:rPr>
        <w:t xml:space="preserve"> </w:t>
      </w:r>
      <w:proofErr w:type="spellStart"/>
      <w:r w:rsidRPr="008C1625">
        <w:rPr>
          <w:rFonts w:ascii="Times New Roman" w:hAnsi="Times New Roman"/>
          <w:szCs w:val="28"/>
        </w:rPr>
        <w:t>trị</w:t>
      </w:r>
      <w:proofErr w:type="spellEnd"/>
      <w:r w:rsidRPr="008C1625">
        <w:rPr>
          <w:rFonts w:ascii="Times New Roman" w:hAnsi="Times New Roman"/>
          <w:szCs w:val="28"/>
        </w:rPr>
        <w:t>.</w:t>
      </w:r>
    </w:p>
    <w:p w14:paraId="69916EB9" w14:textId="77777777" w:rsidR="008E6D97" w:rsidRPr="008C1625" w:rsidRDefault="00197E2D" w:rsidP="008C1625">
      <w:pPr>
        <w:numPr>
          <w:ilvl w:val="0"/>
          <w:numId w:val="11"/>
        </w:numPr>
        <w:tabs>
          <w:tab w:val="left" w:pos="360"/>
          <w:tab w:val="left" w:pos="993"/>
        </w:tabs>
        <w:spacing w:before="120"/>
        <w:ind w:left="0" w:firstLine="567"/>
        <w:jc w:val="both"/>
        <w:outlineLvl w:val="0"/>
        <w:rPr>
          <w:rFonts w:ascii="Times New Roman" w:hAnsi="Times New Roman"/>
          <w:b/>
          <w:szCs w:val="28"/>
        </w:rPr>
      </w:pPr>
      <w:r w:rsidRPr="008C1625">
        <w:rPr>
          <w:rFonts w:ascii="Times New Roman" w:hAnsi="Times New Roman"/>
          <w:b/>
          <w:szCs w:val="28"/>
        </w:rPr>
        <w:t>THỜI GIAN LÀM VIỆC:</w:t>
      </w:r>
    </w:p>
    <w:p w14:paraId="0B519916" w14:textId="06D9074C" w:rsidR="008E6D97" w:rsidRPr="008C1625" w:rsidRDefault="00197E2D" w:rsidP="008C1625">
      <w:pPr>
        <w:numPr>
          <w:ilvl w:val="0"/>
          <w:numId w:val="12"/>
        </w:numPr>
        <w:tabs>
          <w:tab w:val="left" w:pos="720"/>
          <w:tab w:val="left" w:pos="900"/>
          <w:tab w:val="left" w:pos="993"/>
          <w:tab w:val="left" w:pos="3060"/>
        </w:tabs>
        <w:spacing w:before="120"/>
        <w:ind w:left="0" w:firstLine="567"/>
        <w:jc w:val="both"/>
        <w:rPr>
          <w:rFonts w:ascii="Times New Roman" w:hAnsi="Times New Roman"/>
          <w:szCs w:val="28"/>
        </w:rPr>
      </w:pPr>
      <w:proofErr w:type="spellStart"/>
      <w:r w:rsidRPr="008C1625">
        <w:rPr>
          <w:rFonts w:ascii="Times New Roman" w:hAnsi="Times New Roman"/>
          <w:szCs w:val="28"/>
        </w:rPr>
        <w:t>Đại</w:t>
      </w:r>
      <w:proofErr w:type="spellEnd"/>
      <w:r w:rsidRPr="008C1625">
        <w:rPr>
          <w:rFonts w:ascii="Times New Roman" w:hAnsi="Times New Roman"/>
          <w:szCs w:val="28"/>
        </w:rPr>
        <w:t xml:space="preserve"> </w:t>
      </w:r>
      <w:proofErr w:type="spellStart"/>
      <w:r w:rsidRPr="008C1625">
        <w:rPr>
          <w:rFonts w:ascii="Times New Roman" w:hAnsi="Times New Roman"/>
          <w:szCs w:val="28"/>
        </w:rPr>
        <w:t>hội</w:t>
      </w:r>
      <w:proofErr w:type="spellEnd"/>
      <w:r w:rsidRPr="008C1625">
        <w:rPr>
          <w:rFonts w:ascii="Times New Roman" w:hAnsi="Times New Roman"/>
          <w:szCs w:val="28"/>
        </w:rPr>
        <w:t xml:space="preserve"> </w:t>
      </w:r>
      <w:proofErr w:type="spellStart"/>
      <w:r w:rsidRPr="008C1625">
        <w:rPr>
          <w:rFonts w:ascii="Times New Roman" w:hAnsi="Times New Roman"/>
          <w:szCs w:val="28"/>
        </w:rPr>
        <w:t>Đoàn</w:t>
      </w:r>
      <w:proofErr w:type="spellEnd"/>
      <w:r w:rsidRPr="008C1625">
        <w:rPr>
          <w:rFonts w:ascii="Times New Roman" w:hAnsi="Times New Roman"/>
          <w:szCs w:val="28"/>
        </w:rPr>
        <w:t xml:space="preserve"> TNCS </w:t>
      </w:r>
      <w:proofErr w:type="spellStart"/>
      <w:r w:rsidRPr="008C1625">
        <w:rPr>
          <w:rFonts w:ascii="Times New Roman" w:hAnsi="Times New Roman"/>
          <w:szCs w:val="28"/>
        </w:rPr>
        <w:t>Hồ</w:t>
      </w:r>
      <w:proofErr w:type="spellEnd"/>
      <w:r w:rsidRPr="008C1625">
        <w:rPr>
          <w:rFonts w:ascii="Times New Roman" w:hAnsi="Times New Roman"/>
          <w:szCs w:val="28"/>
        </w:rPr>
        <w:t xml:space="preserve"> </w:t>
      </w:r>
      <w:proofErr w:type="spellStart"/>
      <w:r w:rsidRPr="008C1625">
        <w:rPr>
          <w:rFonts w:ascii="Times New Roman" w:hAnsi="Times New Roman"/>
          <w:szCs w:val="28"/>
        </w:rPr>
        <w:t>Chí</w:t>
      </w:r>
      <w:proofErr w:type="spellEnd"/>
      <w:r w:rsidRPr="008C1625">
        <w:rPr>
          <w:rFonts w:ascii="Times New Roman" w:hAnsi="Times New Roman"/>
          <w:szCs w:val="28"/>
        </w:rPr>
        <w:t xml:space="preserve"> Minh </w:t>
      </w:r>
      <w:proofErr w:type="spellStart"/>
      <w:r w:rsidR="00592EC1" w:rsidRPr="008C1625">
        <w:rPr>
          <w:rFonts w:ascii="Times New Roman" w:hAnsi="Times New Roman"/>
          <w:szCs w:val="28"/>
        </w:rPr>
        <w:t>Sở</w:t>
      </w:r>
      <w:proofErr w:type="spellEnd"/>
      <w:r w:rsidR="00592EC1" w:rsidRPr="008C1625">
        <w:rPr>
          <w:rFonts w:ascii="Times New Roman" w:hAnsi="Times New Roman"/>
          <w:szCs w:val="28"/>
        </w:rPr>
        <w:t xml:space="preserve"> </w:t>
      </w:r>
      <w:proofErr w:type="spellStart"/>
      <w:r w:rsidR="00592EC1" w:rsidRPr="008C1625">
        <w:rPr>
          <w:rFonts w:ascii="Times New Roman" w:hAnsi="Times New Roman"/>
          <w:szCs w:val="28"/>
        </w:rPr>
        <w:t>Thông</w:t>
      </w:r>
      <w:proofErr w:type="spellEnd"/>
      <w:r w:rsidR="00592EC1" w:rsidRPr="008C1625">
        <w:rPr>
          <w:rFonts w:ascii="Times New Roman" w:hAnsi="Times New Roman"/>
          <w:szCs w:val="28"/>
        </w:rPr>
        <w:t xml:space="preserve"> tin </w:t>
      </w:r>
      <w:proofErr w:type="spellStart"/>
      <w:r w:rsidR="00592EC1" w:rsidRPr="008C1625">
        <w:rPr>
          <w:rFonts w:ascii="Times New Roman" w:hAnsi="Times New Roman"/>
          <w:szCs w:val="28"/>
        </w:rPr>
        <w:t>và</w:t>
      </w:r>
      <w:proofErr w:type="spellEnd"/>
      <w:r w:rsidR="00592EC1" w:rsidRPr="008C1625">
        <w:rPr>
          <w:rFonts w:ascii="Times New Roman" w:hAnsi="Times New Roman"/>
          <w:szCs w:val="28"/>
        </w:rPr>
        <w:t xml:space="preserve"> </w:t>
      </w:r>
      <w:proofErr w:type="spellStart"/>
      <w:r w:rsidR="00592EC1" w:rsidRPr="008C1625">
        <w:rPr>
          <w:rFonts w:ascii="Times New Roman" w:hAnsi="Times New Roman"/>
          <w:szCs w:val="28"/>
        </w:rPr>
        <w:t>Truyền</w:t>
      </w:r>
      <w:proofErr w:type="spellEnd"/>
      <w:r w:rsidR="00592EC1" w:rsidRPr="008C1625">
        <w:rPr>
          <w:rFonts w:ascii="Times New Roman" w:hAnsi="Times New Roman"/>
          <w:szCs w:val="28"/>
        </w:rPr>
        <w:t xml:space="preserve"> </w:t>
      </w:r>
      <w:proofErr w:type="spellStart"/>
      <w:r w:rsidR="00592EC1" w:rsidRPr="008C1625">
        <w:rPr>
          <w:rFonts w:ascii="Times New Roman" w:hAnsi="Times New Roman"/>
          <w:szCs w:val="28"/>
        </w:rPr>
        <w:t>thông</w:t>
      </w:r>
      <w:proofErr w:type="spellEnd"/>
      <w:r w:rsidRPr="008C1625">
        <w:rPr>
          <w:rFonts w:ascii="Times New Roman" w:hAnsi="Times New Roman"/>
          <w:szCs w:val="28"/>
        </w:rPr>
        <w:t xml:space="preserve"> </w:t>
      </w:r>
      <w:proofErr w:type="spellStart"/>
      <w:r w:rsidRPr="008C1625">
        <w:rPr>
          <w:rFonts w:ascii="Times New Roman" w:hAnsi="Times New Roman"/>
          <w:szCs w:val="28"/>
        </w:rPr>
        <w:t>lần</w:t>
      </w:r>
      <w:proofErr w:type="spellEnd"/>
      <w:r w:rsidRPr="008C1625">
        <w:rPr>
          <w:rFonts w:ascii="Times New Roman" w:hAnsi="Times New Roman"/>
          <w:szCs w:val="28"/>
        </w:rPr>
        <w:t xml:space="preserve"> </w:t>
      </w:r>
      <w:proofErr w:type="spellStart"/>
      <w:r w:rsidRPr="008C1625">
        <w:rPr>
          <w:rFonts w:ascii="Times New Roman" w:hAnsi="Times New Roman"/>
          <w:szCs w:val="28"/>
        </w:rPr>
        <w:t>thứ</w:t>
      </w:r>
      <w:proofErr w:type="spellEnd"/>
      <w:r w:rsidR="00592EC1" w:rsidRPr="008C1625">
        <w:rPr>
          <w:rFonts w:ascii="Times New Roman" w:hAnsi="Times New Roman"/>
          <w:szCs w:val="28"/>
        </w:rPr>
        <w:t xml:space="preserve"> VI</w:t>
      </w:r>
      <w:r w:rsidRPr="008C1625">
        <w:rPr>
          <w:rFonts w:ascii="Times New Roman" w:hAnsi="Times New Roman"/>
          <w:szCs w:val="28"/>
        </w:rPr>
        <w:t xml:space="preserve">, </w:t>
      </w:r>
      <w:proofErr w:type="spellStart"/>
      <w:r w:rsidRPr="008C1625">
        <w:rPr>
          <w:rFonts w:ascii="Times New Roman" w:hAnsi="Times New Roman"/>
          <w:szCs w:val="28"/>
        </w:rPr>
        <w:t>nhiệm</w:t>
      </w:r>
      <w:proofErr w:type="spellEnd"/>
      <w:r w:rsidRPr="008C1625">
        <w:rPr>
          <w:rFonts w:ascii="Times New Roman" w:hAnsi="Times New Roman"/>
          <w:szCs w:val="28"/>
        </w:rPr>
        <w:t xml:space="preserve"> </w:t>
      </w:r>
      <w:proofErr w:type="spellStart"/>
      <w:r w:rsidRPr="008C1625">
        <w:rPr>
          <w:rFonts w:ascii="Times New Roman" w:hAnsi="Times New Roman"/>
          <w:szCs w:val="28"/>
        </w:rPr>
        <w:t>kỳ</w:t>
      </w:r>
      <w:proofErr w:type="spellEnd"/>
      <w:r w:rsidR="00592EC1" w:rsidRPr="008C1625">
        <w:rPr>
          <w:rFonts w:ascii="Times New Roman" w:hAnsi="Times New Roman"/>
          <w:b/>
          <w:szCs w:val="28"/>
        </w:rPr>
        <w:t xml:space="preserve"> </w:t>
      </w:r>
      <w:r w:rsidR="00592EC1" w:rsidRPr="008C1625">
        <w:rPr>
          <w:rFonts w:ascii="Times New Roman" w:hAnsi="Times New Roman"/>
          <w:szCs w:val="28"/>
        </w:rPr>
        <w:t>2022 – 2027</w:t>
      </w:r>
      <w:r w:rsidR="00592EC1" w:rsidRPr="008C1625">
        <w:rPr>
          <w:rFonts w:ascii="Times New Roman" w:hAnsi="Times New Roman"/>
          <w:b/>
          <w:szCs w:val="28"/>
        </w:rPr>
        <w:t xml:space="preserve"> </w:t>
      </w:r>
      <w:proofErr w:type="spellStart"/>
      <w:r w:rsidRPr="008C1625">
        <w:rPr>
          <w:rFonts w:ascii="Times New Roman" w:hAnsi="Times New Roman"/>
          <w:szCs w:val="28"/>
        </w:rPr>
        <w:t>tổ</w:t>
      </w:r>
      <w:proofErr w:type="spellEnd"/>
      <w:r w:rsidRPr="008C1625">
        <w:rPr>
          <w:rFonts w:ascii="Times New Roman" w:hAnsi="Times New Roman"/>
          <w:szCs w:val="28"/>
        </w:rPr>
        <w:t xml:space="preserve"> </w:t>
      </w:r>
      <w:proofErr w:type="spellStart"/>
      <w:r w:rsidRPr="008C1625">
        <w:rPr>
          <w:rFonts w:ascii="Times New Roman" w:hAnsi="Times New Roman"/>
          <w:szCs w:val="28"/>
        </w:rPr>
        <w:t>chức</w:t>
      </w:r>
      <w:proofErr w:type="spellEnd"/>
      <w:r w:rsidRPr="008C1625">
        <w:rPr>
          <w:rFonts w:ascii="Times New Roman" w:hAnsi="Times New Roman"/>
          <w:szCs w:val="28"/>
        </w:rPr>
        <w:t xml:space="preserve"> </w:t>
      </w:r>
      <w:proofErr w:type="spellStart"/>
      <w:r w:rsidRPr="008C1625">
        <w:rPr>
          <w:rFonts w:ascii="Times New Roman" w:hAnsi="Times New Roman"/>
          <w:szCs w:val="28"/>
        </w:rPr>
        <w:t>vào</w:t>
      </w:r>
      <w:proofErr w:type="spellEnd"/>
      <w:r w:rsidRPr="008C1625">
        <w:rPr>
          <w:rFonts w:ascii="Times New Roman" w:hAnsi="Times New Roman"/>
          <w:szCs w:val="28"/>
        </w:rPr>
        <w:t xml:space="preserve"> </w:t>
      </w:r>
      <w:proofErr w:type="spellStart"/>
      <w:r w:rsidRPr="008C1625">
        <w:rPr>
          <w:rFonts w:ascii="Times New Roman" w:hAnsi="Times New Roman"/>
          <w:szCs w:val="28"/>
        </w:rPr>
        <w:t>ngày</w:t>
      </w:r>
      <w:proofErr w:type="spellEnd"/>
      <w:r w:rsidR="00592EC1" w:rsidRPr="008C1625">
        <w:rPr>
          <w:rFonts w:ascii="Times New Roman" w:hAnsi="Times New Roman"/>
          <w:szCs w:val="28"/>
        </w:rPr>
        <w:t xml:space="preserve"> 2</w:t>
      </w:r>
      <w:r w:rsidR="00A03085">
        <w:rPr>
          <w:rFonts w:ascii="Times New Roman" w:hAnsi="Times New Roman"/>
          <w:szCs w:val="28"/>
        </w:rPr>
        <w:t>5</w:t>
      </w:r>
      <w:r w:rsidR="00592EC1" w:rsidRPr="008C1625">
        <w:rPr>
          <w:rFonts w:ascii="Times New Roman" w:hAnsi="Times New Roman"/>
          <w:szCs w:val="28"/>
        </w:rPr>
        <w:t>/02</w:t>
      </w:r>
      <w:r w:rsidRPr="008C1625">
        <w:rPr>
          <w:rFonts w:ascii="Times New Roman" w:hAnsi="Times New Roman"/>
          <w:szCs w:val="28"/>
        </w:rPr>
        <w:t xml:space="preserve">/2022. </w:t>
      </w:r>
      <w:proofErr w:type="spellStart"/>
      <w:r w:rsidRPr="008C1625">
        <w:rPr>
          <w:rFonts w:ascii="Times New Roman" w:hAnsi="Times New Roman"/>
          <w:szCs w:val="28"/>
        </w:rPr>
        <w:t>Thời</w:t>
      </w:r>
      <w:proofErr w:type="spellEnd"/>
      <w:r w:rsidRPr="008C1625">
        <w:rPr>
          <w:rFonts w:ascii="Times New Roman" w:hAnsi="Times New Roman"/>
          <w:szCs w:val="28"/>
        </w:rPr>
        <w:t xml:space="preserve"> </w:t>
      </w:r>
      <w:proofErr w:type="spellStart"/>
      <w:r w:rsidRPr="008C1625">
        <w:rPr>
          <w:rFonts w:ascii="Times New Roman" w:hAnsi="Times New Roman"/>
          <w:szCs w:val="28"/>
        </w:rPr>
        <w:t>gian</w:t>
      </w:r>
      <w:proofErr w:type="spellEnd"/>
      <w:r w:rsidRPr="008C1625">
        <w:rPr>
          <w:rFonts w:ascii="Times New Roman" w:hAnsi="Times New Roman"/>
          <w:szCs w:val="28"/>
        </w:rPr>
        <w:t xml:space="preserve"> </w:t>
      </w:r>
      <w:proofErr w:type="spellStart"/>
      <w:r w:rsidRPr="008C1625">
        <w:rPr>
          <w:rFonts w:ascii="Times New Roman" w:hAnsi="Times New Roman"/>
          <w:szCs w:val="28"/>
        </w:rPr>
        <w:t>làm</w:t>
      </w:r>
      <w:proofErr w:type="spellEnd"/>
      <w:r w:rsidRPr="008C1625">
        <w:rPr>
          <w:rFonts w:ascii="Times New Roman" w:hAnsi="Times New Roman"/>
          <w:szCs w:val="28"/>
        </w:rPr>
        <w:t xml:space="preserve"> </w:t>
      </w:r>
      <w:proofErr w:type="spellStart"/>
      <w:r w:rsidRPr="008C1625">
        <w:rPr>
          <w:rFonts w:ascii="Times New Roman" w:hAnsi="Times New Roman"/>
          <w:szCs w:val="28"/>
        </w:rPr>
        <w:t>việc</w:t>
      </w:r>
      <w:proofErr w:type="spellEnd"/>
      <w:r w:rsidRPr="008C1625">
        <w:rPr>
          <w:rFonts w:ascii="Times New Roman" w:hAnsi="Times New Roman"/>
          <w:szCs w:val="28"/>
        </w:rPr>
        <w:t xml:space="preserve"> </w:t>
      </w:r>
      <w:proofErr w:type="spellStart"/>
      <w:r w:rsidRPr="008C1625">
        <w:rPr>
          <w:rFonts w:ascii="Times New Roman" w:hAnsi="Times New Roman"/>
          <w:szCs w:val="28"/>
        </w:rPr>
        <w:t>bắt</w:t>
      </w:r>
      <w:proofErr w:type="spellEnd"/>
      <w:r w:rsidRPr="008C1625">
        <w:rPr>
          <w:rFonts w:ascii="Times New Roman" w:hAnsi="Times New Roman"/>
          <w:szCs w:val="28"/>
        </w:rPr>
        <w:t xml:space="preserve"> </w:t>
      </w:r>
      <w:proofErr w:type="spellStart"/>
      <w:r w:rsidRPr="008C1625">
        <w:rPr>
          <w:rFonts w:ascii="Times New Roman" w:hAnsi="Times New Roman"/>
          <w:szCs w:val="28"/>
        </w:rPr>
        <w:t>đầu</w:t>
      </w:r>
      <w:proofErr w:type="spellEnd"/>
      <w:r w:rsidRPr="008C1625">
        <w:rPr>
          <w:rFonts w:ascii="Times New Roman" w:hAnsi="Times New Roman"/>
          <w:szCs w:val="28"/>
        </w:rPr>
        <w:t xml:space="preserve"> </w:t>
      </w:r>
      <w:proofErr w:type="spellStart"/>
      <w:r w:rsidRPr="008C1625">
        <w:rPr>
          <w:rFonts w:ascii="Times New Roman" w:hAnsi="Times New Roman"/>
          <w:szCs w:val="28"/>
        </w:rPr>
        <w:t>từ</w:t>
      </w:r>
      <w:proofErr w:type="spellEnd"/>
      <w:r w:rsidRPr="008C1625">
        <w:rPr>
          <w:rFonts w:ascii="Times New Roman" w:hAnsi="Times New Roman"/>
          <w:szCs w:val="28"/>
        </w:rPr>
        <w:t xml:space="preserve"> </w:t>
      </w:r>
      <w:r w:rsidR="001078F6" w:rsidRPr="008C1625">
        <w:rPr>
          <w:rFonts w:ascii="Times New Roman" w:hAnsi="Times New Roman"/>
          <w:szCs w:val="28"/>
        </w:rPr>
        <w:t>1</w:t>
      </w:r>
      <w:r w:rsidR="001B23A0">
        <w:rPr>
          <w:rFonts w:ascii="Times New Roman" w:hAnsi="Times New Roman"/>
          <w:szCs w:val="28"/>
        </w:rPr>
        <w:t>4</w:t>
      </w:r>
      <w:r w:rsidRPr="008C1625">
        <w:rPr>
          <w:rFonts w:ascii="Times New Roman" w:hAnsi="Times New Roman"/>
          <w:szCs w:val="28"/>
        </w:rPr>
        <w:t xml:space="preserve"> </w:t>
      </w:r>
      <w:proofErr w:type="spellStart"/>
      <w:r w:rsidRPr="008C1625">
        <w:rPr>
          <w:rFonts w:ascii="Times New Roman" w:hAnsi="Times New Roman"/>
          <w:szCs w:val="28"/>
        </w:rPr>
        <w:t>giờ</w:t>
      </w:r>
      <w:proofErr w:type="spellEnd"/>
      <w:r w:rsidR="001078F6" w:rsidRPr="008C1625">
        <w:rPr>
          <w:rFonts w:ascii="Times New Roman" w:hAnsi="Times New Roman"/>
          <w:szCs w:val="28"/>
        </w:rPr>
        <w:t xml:space="preserve"> </w:t>
      </w:r>
      <w:r w:rsidR="00A73655">
        <w:rPr>
          <w:rFonts w:ascii="Times New Roman" w:hAnsi="Times New Roman"/>
          <w:szCs w:val="28"/>
        </w:rPr>
        <w:t>0</w:t>
      </w:r>
      <w:r w:rsidR="001078F6" w:rsidRPr="008C1625">
        <w:rPr>
          <w:rFonts w:ascii="Times New Roman" w:hAnsi="Times New Roman"/>
          <w:szCs w:val="28"/>
        </w:rPr>
        <w:t>0</w:t>
      </w:r>
      <w:r w:rsidRPr="008C1625">
        <w:rPr>
          <w:rFonts w:ascii="Times New Roman" w:hAnsi="Times New Roman"/>
          <w:szCs w:val="28"/>
        </w:rPr>
        <w:t xml:space="preserve">, </w:t>
      </w:r>
      <w:proofErr w:type="spellStart"/>
      <w:r w:rsidRPr="008C1625">
        <w:rPr>
          <w:rFonts w:ascii="Times New Roman" w:hAnsi="Times New Roman"/>
          <w:szCs w:val="28"/>
        </w:rPr>
        <w:t>kết</w:t>
      </w:r>
      <w:proofErr w:type="spellEnd"/>
      <w:r w:rsidRPr="008C1625">
        <w:rPr>
          <w:rFonts w:ascii="Times New Roman" w:hAnsi="Times New Roman"/>
          <w:szCs w:val="28"/>
        </w:rPr>
        <w:t xml:space="preserve"> </w:t>
      </w:r>
      <w:proofErr w:type="spellStart"/>
      <w:r w:rsidRPr="008C1625">
        <w:rPr>
          <w:rFonts w:ascii="Times New Roman" w:hAnsi="Times New Roman"/>
          <w:szCs w:val="28"/>
        </w:rPr>
        <w:t>thúc</w:t>
      </w:r>
      <w:proofErr w:type="spellEnd"/>
      <w:r w:rsidRPr="008C1625">
        <w:rPr>
          <w:rFonts w:ascii="Times New Roman" w:hAnsi="Times New Roman"/>
          <w:szCs w:val="28"/>
        </w:rPr>
        <w:t xml:space="preserve"> </w:t>
      </w:r>
      <w:proofErr w:type="spellStart"/>
      <w:r w:rsidRPr="008C1625">
        <w:rPr>
          <w:rFonts w:ascii="Times New Roman" w:hAnsi="Times New Roman"/>
          <w:szCs w:val="28"/>
        </w:rPr>
        <w:t>lúc</w:t>
      </w:r>
      <w:proofErr w:type="spellEnd"/>
      <w:r w:rsidRPr="008C1625">
        <w:rPr>
          <w:rFonts w:ascii="Times New Roman" w:hAnsi="Times New Roman"/>
          <w:szCs w:val="28"/>
        </w:rPr>
        <w:t xml:space="preserve"> </w:t>
      </w:r>
      <w:r w:rsidR="001078F6" w:rsidRPr="008C1625">
        <w:rPr>
          <w:rFonts w:ascii="Times New Roman" w:hAnsi="Times New Roman"/>
          <w:szCs w:val="28"/>
        </w:rPr>
        <w:t>1</w:t>
      </w:r>
      <w:r w:rsidR="001B23A0">
        <w:rPr>
          <w:rFonts w:ascii="Times New Roman" w:hAnsi="Times New Roman"/>
          <w:szCs w:val="28"/>
        </w:rPr>
        <w:t>7</w:t>
      </w:r>
      <w:r w:rsidR="001078F6" w:rsidRPr="008C1625">
        <w:rPr>
          <w:rFonts w:ascii="Times New Roman" w:hAnsi="Times New Roman"/>
          <w:szCs w:val="28"/>
        </w:rPr>
        <w:t xml:space="preserve"> </w:t>
      </w:r>
      <w:proofErr w:type="spellStart"/>
      <w:r w:rsidR="001078F6" w:rsidRPr="008C1625">
        <w:rPr>
          <w:rFonts w:ascii="Times New Roman" w:hAnsi="Times New Roman"/>
          <w:szCs w:val="28"/>
        </w:rPr>
        <w:t>giờ</w:t>
      </w:r>
      <w:proofErr w:type="spellEnd"/>
      <w:r w:rsidR="001B23A0">
        <w:rPr>
          <w:rFonts w:ascii="Times New Roman" w:hAnsi="Times New Roman"/>
          <w:szCs w:val="28"/>
        </w:rPr>
        <w:t xml:space="preserve"> 00</w:t>
      </w:r>
      <w:r w:rsidRPr="008C1625">
        <w:rPr>
          <w:rFonts w:ascii="Times New Roman" w:hAnsi="Times New Roman"/>
          <w:szCs w:val="28"/>
        </w:rPr>
        <w:t xml:space="preserve"> </w:t>
      </w:r>
      <w:proofErr w:type="spellStart"/>
      <w:r w:rsidRPr="008C1625">
        <w:rPr>
          <w:rFonts w:ascii="Times New Roman" w:hAnsi="Times New Roman"/>
          <w:szCs w:val="28"/>
        </w:rPr>
        <w:t>cùng</w:t>
      </w:r>
      <w:proofErr w:type="spellEnd"/>
      <w:r w:rsidRPr="008C1625">
        <w:rPr>
          <w:rFonts w:ascii="Times New Roman" w:hAnsi="Times New Roman"/>
          <w:szCs w:val="28"/>
        </w:rPr>
        <w:t xml:space="preserve"> </w:t>
      </w:r>
      <w:proofErr w:type="spellStart"/>
      <w:r w:rsidRPr="008C1625">
        <w:rPr>
          <w:rFonts w:ascii="Times New Roman" w:hAnsi="Times New Roman"/>
          <w:szCs w:val="28"/>
        </w:rPr>
        <w:t>ngày</w:t>
      </w:r>
      <w:proofErr w:type="spellEnd"/>
      <w:r w:rsidRPr="008C1625">
        <w:rPr>
          <w:rFonts w:ascii="Times New Roman" w:hAnsi="Times New Roman"/>
          <w:szCs w:val="28"/>
        </w:rPr>
        <w:t>.</w:t>
      </w:r>
    </w:p>
    <w:p w14:paraId="546A875B" w14:textId="77777777" w:rsidR="008E6D97" w:rsidRPr="008C1625" w:rsidRDefault="00592EC1" w:rsidP="008C1625">
      <w:pPr>
        <w:numPr>
          <w:ilvl w:val="0"/>
          <w:numId w:val="11"/>
        </w:numPr>
        <w:tabs>
          <w:tab w:val="left" w:pos="450"/>
          <w:tab w:val="left" w:pos="993"/>
        </w:tabs>
        <w:spacing w:before="120"/>
        <w:ind w:left="0" w:firstLine="567"/>
        <w:jc w:val="both"/>
        <w:outlineLvl w:val="0"/>
        <w:rPr>
          <w:rFonts w:ascii="Times New Roman" w:hAnsi="Times New Roman"/>
          <w:b/>
          <w:szCs w:val="28"/>
        </w:rPr>
      </w:pPr>
      <w:r w:rsidRPr="008C1625">
        <w:rPr>
          <w:rFonts w:ascii="Times New Roman" w:hAnsi="Times New Roman"/>
          <w:b/>
          <w:szCs w:val="28"/>
        </w:rPr>
        <w:t>ĐẠI BIỂU ĐẠI HỘI</w:t>
      </w:r>
      <w:r w:rsidR="00197E2D" w:rsidRPr="008C1625">
        <w:rPr>
          <w:rFonts w:ascii="Times New Roman" w:hAnsi="Times New Roman"/>
          <w:b/>
          <w:szCs w:val="28"/>
        </w:rPr>
        <w:t xml:space="preserve"> </w:t>
      </w:r>
    </w:p>
    <w:p w14:paraId="15D787E7" w14:textId="77777777" w:rsidR="008E6D97" w:rsidRPr="008C1625" w:rsidRDefault="00197E2D" w:rsidP="008C1625">
      <w:pPr>
        <w:numPr>
          <w:ilvl w:val="0"/>
          <w:numId w:val="13"/>
        </w:numPr>
        <w:tabs>
          <w:tab w:val="left" w:pos="993"/>
        </w:tabs>
        <w:spacing w:before="120"/>
        <w:ind w:left="0" w:firstLine="567"/>
        <w:jc w:val="both"/>
        <w:outlineLvl w:val="0"/>
        <w:rPr>
          <w:rFonts w:ascii="Times New Roman" w:hAnsi="Times New Roman"/>
          <w:b/>
          <w:szCs w:val="28"/>
        </w:rPr>
      </w:pPr>
      <w:proofErr w:type="spellStart"/>
      <w:r w:rsidRPr="008C1625">
        <w:rPr>
          <w:rFonts w:ascii="Times New Roman" w:hAnsi="Times New Roman"/>
          <w:b/>
          <w:szCs w:val="28"/>
        </w:rPr>
        <w:lastRenderedPageBreak/>
        <w:t>Đại</w:t>
      </w:r>
      <w:proofErr w:type="spellEnd"/>
      <w:r w:rsidRPr="008C1625">
        <w:rPr>
          <w:rFonts w:ascii="Times New Roman" w:hAnsi="Times New Roman"/>
          <w:b/>
          <w:szCs w:val="28"/>
        </w:rPr>
        <w:t xml:space="preserve"> </w:t>
      </w:r>
      <w:proofErr w:type="spellStart"/>
      <w:r w:rsidRPr="008C1625">
        <w:rPr>
          <w:rFonts w:ascii="Times New Roman" w:hAnsi="Times New Roman"/>
          <w:b/>
          <w:szCs w:val="28"/>
        </w:rPr>
        <w:t>biểu</w:t>
      </w:r>
      <w:proofErr w:type="spellEnd"/>
      <w:r w:rsidRPr="008C1625">
        <w:rPr>
          <w:rFonts w:ascii="Times New Roman" w:hAnsi="Times New Roman"/>
          <w:b/>
          <w:szCs w:val="28"/>
        </w:rPr>
        <w:t xml:space="preserve"> </w:t>
      </w:r>
      <w:proofErr w:type="spellStart"/>
      <w:r w:rsidRPr="008C1625">
        <w:rPr>
          <w:rFonts w:ascii="Times New Roman" w:hAnsi="Times New Roman"/>
          <w:b/>
          <w:szCs w:val="28"/>
        </w:rPr>
        <w:t>chính</w:t>
      </w:r>
      <w:proofErr w:type="spellEnd"/>
      <w:r w:rsidRPr="008C1625">
        <w:rPr>
          <w:rFonts w:ascii="Times New Roman" w:hAnsi="Times New Roman"/>
          <w:b/>
          <w:szCs w:val="28"/>
        </w:rPr>
        <w:t xml:space="preserve"> </w:t>
      </w:r>
      <w:proofErr w:type="spellStart"/>
      <w:r w:rsidRPr="008C1625">
        <w:rPr>
          <w:rFonts w:ascii="Times New Roman" w:hAnsi="Times New Roman"/>
          <w:b/>
          <w:szCs w:val="28"/>
        </w:rPr>
        <w:t>thức</w:t>
      </w:r>
      <w:proofErr w:type="spellEnd"/>
      <w:r w:rsidRPr="008C1625">
        <w:rPr>
          <w:rFonts w:ascii="Times New Roman" w:hAnsi="Times New Roman"/>
          <w:b/>
          <w:szCs w:val="28"/>
        </w:rPr>
        <w:t xml:space="preserve"> </w:t>
      </w:r>
      <w:proofErr w:type="spellStart"/>
      <w:r w:rsidRPr="008C1625">
        <w:rPr>
          <w:rFonts w:ascii="Times New Roman" w:hAnsi="Times New Roman"/>
          <w:b/>
          <w:szCs w:val="28"/>
        </w:rPr>
        <w:t>của</w:t>
      </w:r>
      <w:proofErr w:type="spellEnd"/>
      <w:r w:rsidRPr="008C1625">
        <w:rPr>
          <w:rFonts w:ascii="Times New Roman" w:hAnsi="Times New Roman"/>
          <w:b/>
          <w:szCs w:val="28"/>
        </w:rPr>
        <w:t xml:space="preserve"> </w:t>
      </w:r>
      <w:proofErr w:type="spellStart"/>
      <w:r w:rsidRPr="008C1625">
        <w:rPr>
          <w:rFonts w:ascii="Times New Roman" w:hAnsi="Times New Roman"/>
          <w:b/>
          <w:szCs w:val="28"/>
        </w:rPr>
        <w:t>Đại</w:t>
      </w:r>
      <w:proofErr w:type="spellEnd"/>
      <w:r w:rsidRPr="008C1625">
        <w:rPr>
          <w:rFonts w:ascii="Times New Roman" w:hAnsi="Times New Roman"/>
          <w:b/>
          <w:szCs w:val="28"/>
        </w:rPr>
        <w:t xml:space="preserve"> </w:t>
      </w:r>
      <w:proofErr w:type="spellStart"/>
      <w:r w:rsidRPr="008C1625">
        <w:rPr>
          <w:rFonts w:ascii="Times New Roman" w:hAnsi="Times New Roman"/>
          <w:b/>
          <w:szCs w:val="28"/>
        </w:rPr>
        <w:t>hội</w:t>
      </w:r>
      <w:proofErr w:type="spellEnd"/>
      <w:r w:rsidRPr="008C1625">
        <w:rPr>
          <w:rFonts w:ascii="Times New Roman" w:hAnsi="Times New Roman"/>
          <w:b/>
          <w:szCs w:val="28"/>
        </w:rPr>
        <w:t xml:space="preserve"> bao </w:t>
      </w:r>
      <w:proofErr w:type="spellStart"/>
      <w:r w:rsidRPr="008C1625">
        <w:rPr>
          <w:rFonts w:ascii="Times New Roman" w:hAnsi="Times New Roman"/>
          <w:b/>
          <w:szCs w:val="28"/>
        </w:rPr>
        <w:t>gồm</w:t>
      </w:r>
      <w:proofErr w:type="spellEnd"/>
      <w:r w:rsidRPr="008C1625">
        <w:rPr>
          <w:rFonts w:ascii="Times New Roman" w:hAnsi="Times New Roman"/>
          <w:b/>
          <w:szCs w:val="28"/>
        </w:rPr>
        <w:t>:</w:t>
      </w:r>
      <w:r w:rsidR="00592EC1" w:rsidRPr="008C1625">
        <w:rPr>
          <w:rFonts w:ascii="Times New Roman" w:hAnsi="Times New Roman"/>
          <w:szCs w:val="28"/>
        </w:rPr>
        <w:t xml:space="preserve"> </w:t>
      </w:r>
    </w:p>
    <w:p w14:paraId="0885543B" w14:textId="77777777" w:rsidR="008E6D97" w:rsidRPr="008C1625" w:rsidRDefault="00197E2D" w:rsidP="008C1625">
      <w:pPr>
        <w:numPr>
          <w:ilvl w:val="0"/>
          <w:numId w:val="14"/>
        </w:numPr>
        <w:tabs>
          <w:tab w:val="left" w:pos="900"/>
          <w:tab w:val="left" w:pos="993"/>
        </w:tabs>
        <w:spacing w:before="120"/>
        <w:ind w:left="0" w:firstLine="567"/>
        <w:jc w:val="both"/>
        <w:rPr>
          <w:rFonts w:ascii="Times New Roman" w:hAnsi="Times New Roman"/>
          <w:b/>
          <w:i/>
          <w:szCs w:val="28"/>
        </w:rPr>
      </w:pPr>
      <w:proofErr w:type="spellStart"/>
      <w:r w:rsidRPr="008C1625">
        <w:rPr>
          <w:rFonts w:ascii="Times New Roman" w:hAnsi="Times New Roman"/>
          <w:b/>
          <w:i/>
          <w:szCs w:val="28"/>
        </w:rPr>
        <w:t>Đại</w:t>
      </w:r>
      <w:proofErr w:type="spellEnd"/>
      <w:r w:rsidRPr="008C1625">
        <w:rPr>
          <w:rFonts w:ascii="Times New Roman" w:hAnsi="Times New Roman"/>
          <w:b/>
          <w:i/>
          <w:szCs w:val="28"/>
        </w:rPr>
        <w:t xml:space="preserve"> </w:t>
      </w:r>
      <w:proofErr w:type="spellStart"/>
      <w:r w:rsidRPr="008C1625">
        <w:rPr>
          <w:rFonts w:ascii="Times New Roman" w:hAnsi="Times New Roman"/>
          <w:b/>
          <w:i/>
          <w:szCs w:val="28"/>
        </w:rPr>
        <w:t>biểu</w:t>
      </w:r>
      <w:proofErr w:type="spellEnd"/>
      <w:r w:rsidRPr="008C1625">
        <w:rPr>
          <w:rFonts w:ascii="Times New Roman" w:hAnsi="Times New Roman"/>
          <w:b/>
          <w:i/>
          <w:szCs w:val="28"/>
        </w:rPr>
        <w:t xml:space="preserve"> </w:t>
      </w:r>
      <w:proofErr w:type="spellStart"/>
      <w:r w:rsidRPr="008C1625">
        <w:rPr>
          <w:rFonts w:ascii="Times New Roman" w:hAnsi="Times New Roman"/>
          <w:b/>
          <w:i/>
          <w:szCs w:val="28"/>
        </w:rPr>
        <w:t>đương</w:t>
      </w:r>
      <w:proofErr w:type="spellEnd"/>
      <w:r w:rsidRPr="008C1625">
        <w:rPr>
          <w:rFonts w:ascii="Times New Roman" w:hAnsi="Times New Roman"/>
          <w:b/>
          <w:i/>
          <w:szCs w:val="28"/>
        </w:rPr>
        <w:t xml:space="preserve"> </w:t>
      </w:r>
      <w:proofErr w:type="spellStart"/>
      <w:r w:rsidRPr="008C1625">
        <w:rPr>
          <w:rFonts w:ascii="Times New Roman" w:hAnsi="Times New Roman"/>
          <w:b/>
          <w:i/>
          <w:szCs w:val="28"/>
        </w:rPr>
        <w:t>nhiên</w:t>
      </w:r>
      <w:proofErr w:type="spellEnd"/>
      <w:r w:rsidRPr="008C1625">
        <w:rPr>
          <w:rFonts w:ascii="Times New Roman" w:hAnsi="Times New Roman"/>
          <w:b/>
          <w:i/>
          <w:szCs w:val="28"/>
        </w:rPr>
        <w:t>:</w:t>
      </w:r>
      <w:r w:rsidRPr="008C1625">
        <w:rPr>
          <w:rFonts w:ascii="Times New Roman" w:hAnsi="Times New Roman"/>
          <w:b/>
          <w:szCs w:val="28"/>
        </w:rPr>
        <w:t xml:space="preserve"> </w:t>
      </w:r>
      <w:proofErr w:type="spellStart"/>
      <w:r w:rsidRPr="008C1625">
        <w:rPr>
          <w:rFonts w:ascii="Times New Roman" w:hAnsi="Times New Roman"/>
          <w:szCs w:val="28"/>
        </w:rPr>
        <w:t>Các</w:t>
      </w:r>
      <w:proofErr w:type="spellEnd"/>
      <w:r w:rsidRPr="008C1625">
        <w:rPr>
          <w:rFonts w:ascii="Times New Roman" w:hAnsi="Times New Roman"/>
          <w:szCs w:val="28"/>
        </w:rPr>
        <w:t xml:space="preserve"> </w:t>
      </w:r>
      <w:proofErr w:type="spellStart"/>
      <w:r w:rsidRPr="008C1625">
        <w:rPr>
          <w:rFonts w:ascii="Times New Roman" w:hAnsi="Times New Roman"/>
          <w:szCs w:val="28"/>
        </w:rPr>
        <w:t>đồng</w:t>
      </w:r>
      <w:proofErr w:type="spellEnd"/>
      <w:r w:rsidRPr="008C1625">
        <w:rPr>
          <w:rFonts w:ascii="Times New Roman" w:hAnsi="Times New Roman"/>
          <w:szCs w:val="28"/>
        </w:rPr>
        <w:t xml:space="preserve"> </w:t>
      </w:r>
      <w:proofErr w:type="spellStart"/>
      <w:r w:rsidRPr="008C1625">
        <w:rPr>
          <w:rFonts w:ascii="Times New Roman" w:hAnsi="Times New Roman"/>
          <w:szCs w:val="28"/>
        </w:rPr>
        <w:t>chí</w:t>
      </w:r>
      <w:proofErr w:type="spellEnd"/>
      <w:r w:rsidRPr="008C1625">
        <w:rPr>
          <w:rFonts w:ascii="Times New Roman" w:hAnsi="Times New Roman"/>
          <w:szCs w:val="28"/>
        </w:rPr>
        <w:t xml:space="preserve"> </w:t>
      </w:r>
      <w:proofErr w:type="spellStart"/>
      <w:r w:rsidRPr="008C1625">
        <w:rPr>
          <w:rFonts w:ascii="Times New Roman" w:hAnsi="Times New Roman"/>
          <w:szCs w:val="28"/>
        </w:rPr>
        <w:t>là</w:t>
      </w:r>
      <w:proofErr w:type="spellEnd"/>
      <w:r w:rsidRPr="008C1625">
        <w:rPr>
          <w:rFonts w:ascii="Times New Roman" w:hAnsi="Times New Roman"/>
          <w:szCs w:val="28"/>
        </w:rPr>
        <w:t xml:space="preserve"> </w:t>
      </w:r>
      <w:proofErr w:type="spellStart"/>
      <w:r w:rsidR="00592EC1" w:rsidRPr="008C1625">
        <w:rPr>
          <w:rFonts w:ascii="Times New Roman" w:hAnsi="Times New Roman"/>
          <w:szCs w:val="28"/>
        </w:rPr>
        <w:t>đoàn</w:t>
      </w:r>
      <w:proofErr w:type="spellEnd"/>
      <w:r w:rsidR="00592EC1" w:rsidRPr="008C1625">
        <w:rPr>
          <w:rFonts w:ascii="Times New Roman" w:hAnsi="Times New Roman"/>
          <w:szCs w:val="28"/>
        </w:rPr>
        <w:t xml:space="preserve"> </w:t>
      </w:r>
      <w:proofErr w:type="spellStart"/>
      <w:r w:rsidR="00592EC1" w:rsidRPr="008C1625">
        <w:rPr>
          <w:rFonts w:ascii="Times New Roman" w:hAnsi="Times New Roman"/>
          <w:szCs w:val="28"/>
        </w:rPr>
        <w:t>viên</w:t>
      </w:r>
      <w:proofErr w:type="spellEnd"/>
      <w:r w:rsidR="00592EC1" w:rsidRPr="008C1625">
        <w:rPr>
          <w:rFonts w:ascii="Times New Roman" w:hAnsi="Times New Roman"/>
          <w:szCs w:val="28"/>
        </w:rPr>
        <w:t xml:space="preserve"> </w:t>
      </w:r>
      <w:proofErr w:type="spellStart"/>
      <w:r w:rsidR="00592EC1" w:rsidRPr="008C1625">
        <w:rPr>
          <w:rFonts w:ascii="Times New Roman" w:hAnsi="Times New Roman"/>
          <w:szCs w:val="28"/>
        </w:rPr>
        <w:t>thuộc</w:t>
      </w:r>
      <w:proofErr w:type="spellEnd"/>
      <w:r w:rsidR="00592EC1" w:rsidRPr="008C1625">
        <w:rPr>
          <w:rFonts w:ascii="Times New Roman" w:hAnsi="Times New Roman"/>
          <w:szCs w:val="28"/>
        </w:rPr>
        <w:t xml:space="preserve"> </w:t>
      </w:r>
      <w:proofErr w:type="spellStart"/>
      <w:r w:rsidR="00592EC1" w:rsidRPr="008C1625">
        <w:rPr>
          <w:rFonts w:ascii="Times New Roman" w:hAnsi="Times New Roman"/>
          <w:szCs w:val="28"/>
        </w:rPr>
        <w:t>Đoàn</w:t>
      </w:r>
      <w:proofErr w:type="spellEnd"/>
      <w:r w:rsidR="00592EC1" w:rsidRPr="008C1625">
        <w:rPr>
          <w:rFonts w:ascii="Times New Roman" w:hAnsi="Times New Roman"/>
          <w:szCs w:val="28"/>
        </w:rPr>
        <w:t xml:space="preserve"> </w:t>
      </w:r>
      <w:proofErr w:type="spellStart"/>
      <w:r w:rsidR="00592EC1" w:rsidRPr="008C1625">
        <w:rPr>
          <w:rFonts w:ascii="Times New Roman" w:hAnsi="Times New Roman"/>
          <w:szCs w:val="28"/>
        </w:rPr>
        <w:t>Sở</w:t>
      </w:r>
      <w:proofErr w:type="spellEnd"/>
      <w:r w:rsidR="00592EC1" w:rsidRPr="008C1625">
        <w:rPr>
          <w:rFonts w:ascii="Times New Roman" w:hAnsi="Times New Roman"/>
          <w:szCs w:val="28"/>
        </w:rPr>
        <w:t xml:space="preserve"> </w:t>
      </w:r>
      <w:proofErr w:type="spellStart"/>
      <w:r w:rsidR="00592EC1" w:rsidRPr="008C1625">
        <w:rPr>
          <w:rFonts w:ascii="Times New Roman" w:hAnsi="Times New Roman"/>
          <w:szCs w:val="28"/>
        </w:rPr>
        <w:t>Thông</w:t>
      </w:r>
      <w:proofErr w:type="spellEnd"/>
      <w:r w:rsidR="00592EC1" w:rsidRPr="008C1625">
        <w:rPr>
          <w:rFonts w:ascii="Times New Roman" w:hAnsi="Times New Roman"/>
          <w:szCs w:val="28"/>
        </w:rPr>
        <w:t xml:space="preserve"> tin </w:t>
      </w:r>
      <w:proofErr w:type="spellStart"/>
      <w:r w:rsidR="00592EC1" w:rsidRPr="008C1625">
        <w:rPr>
          <w:rFonts w:ascii="Times New Roman" w:hAnsi="Times New Roman"/>
          <w:szCs w:val="28"/>
        </w:rPr>
        <w:t>và</w:t>
      </w:r>
      <w:proofErr w:type="spellEnd"/>
      <w:r w:rsidR="00592EC1" w:rsidRPr="008C1625">
        <w:rPr>
          <w:rFonts w:ascii="Times New Roman" w:hAnsi="Times New Roman"/>
          <w:szCs w:val="28"/>
        </w:rPr>
        <w:t xml:space="preserve"> </w:t>
      </w:r>
      <w:proofErr w:type="spellStart"/>
      <w:r w:rsidR="00592EC1" w:rsidRPr="008C1625">
        <w:rPr>
          <w:rFonts w:ascii="Times New Roman" w:hAnsi="Times New Roman"/>
          <w:szCs w:val="28"/>
        </w:rPr>
        <w:t>Truyền</w:t>
      </w:r>
      <w:proofErr w:type="spellEnd"/>
      <w:r w:rsidR="00592EC1" w:rsidRPr="008C1625">
        <w:rPr>
          <w:rFonts w:ascii="Times New Roman" w:hAnsi="Times New Roman"/>
          <w:szCs w:val="28"/>
        </w:rPr>
        <w:t xml:space="preserve"> </w:t>
      </w:r>
      <w:proofErr w:type="spellStart"/>
      <w:r w:rsidR="00592EC1" w:rsidRPr="008C1625">
        <w:rPr>
          <w:rFonts w:ascii="Times New Roman" w:hAnsi="Times New Roman"/>
          <w:szCs w:val="28"/>
        </w:rPr>
        <w:t>thông</w:t>
      </w:r>
      <w:proofErr w:type="spellEnd"/>
    </w:p>
    <w:p w14:paraId="7DFD0E75" w14:textId="77777777" w:rsidR="008E6D97" w:rsidRPr="008C1625" w:rsidRDefault="00197E2D" w:rsidP="008C1625">
      <w:pPr>
        <w:numPr>
          <w:ilvl w:val="0"/>
          <w:numId w:val="14"/>
        </w:numPr>
        <w:tabs>
          <w:tab w:val="left" w:pos="900"/>
          <w:tab w:val="left" w:pos="993"/>
        </w:tabs>
        <w:spacing w:before="120"/>
        <w:ind w:left="0" w:firstLine="567"/>
        <w:jc w:val="both"/>
        <w:rPr>
          <w:rFonts w:ascii="Times New Roman" w:hAnsi="Times New Roman"/>
          <w:szCs w:val="28"/>
        </w:rPr>
      </w:pPr>
      <w:proofErr w:type="spellStart"/>
      <w:r w:rsidRPr="008C1625">
        <w:rPr>
          <w:rFonts w:ascii="Times New Roman" w:hAnsi="Times New Roman"/>
          <w:spacing w:val="-2"/>
          <w:szCs w:val="28"/>
        </w:rPr>
        <w:t>Đại</w:t>
      </w:r>
      <w:proofErr w:type="spellEnd"/>
      <w:r w:rsidRPr="008C1625">
        <w:rPr>
          <w:rFonts w:ascii="Times New Roman" w:hAnsi="Times New Roman"/>
          <w:szCs w:val="28"/>
        </w:rPr>
        <w:t xml:space="preserve"> </w:t>
      </w:r>
      <w:proofErr w:type="spellStart"/>
      <w:r w:rsidRPr="008C1625">
        <w:rPr>
          <w:rFonts w:ascii="Times New Roman" w:hAnsi="Times New Roman"/>
          <w:szCs w:val="28"/>
        </w:rPr>
        <w:t>biểu</w:t>
      </w:r>
      <w:proofErr w:type="spellEnd"/>
      <w:r w:rsidRPr="008C1625">
        <w:rPr>
          <w:rFonts w:ascii="Times New Roman" w:hAnsi="Times New Roman"/>
          <w:szCs w:val="28"/>
        </w:rPr>
        <w:t xml:space="preserve"> </w:t>
      </w:r>
      <w:proofErr w:type="spellStart"/>
      <w:r w:rsidRPr="008C1625">
        <w:rPr>
          <w:rFonts w:ascii="Times New Roman" w:hAnsi="Times New Roman"/>
          <w:szCs w:val="28"/>
        </w:rPr>
        <w:t>dự</w:t>
      </w:r>
      <w:proofErr w:type="spellEnd"/>
      <w:r w:rsidRPr="008C1625">
        <w:rPr>
          <w:rFonts w:ascii="Times New Roman" w:hAnsi="Times New Roman"/>
          <w:szCs w:val="28"/>
        </w:rPr>
        <w:t xml:space="preserve"> </w:t>
      </w:r>
      <w:proofErr w:type="spellStart"/>
      <w:r w:rsidRPr="008C1625">
        <w:rPr>
          <w:rFonts w:ascii="Times New Roman" w:hAnsi="Times New Roman"/>
          <w:szCs w:val="28"/>
        </w:rPr>
        <w:t>Đại</w:t>
      </w:r>
      <w:proofErr w:type="spellEnd"/>
      <w:r w:rsidRPr="008C1625">
        <w:rPr>
          <w:rFonts w:ascii="Times New Roman" w:hAnsi="Times New Roman"/>
          <w:szCs w:val="28"/>
        </w:rPr>
        <w:t xml:space="preserve"> </w:t>
      </w:r>
      <w:proofErr w:type="spellStart"/>
      <w:r w:rsidRPr="008C1625">
        <w:rPr>
          <w:rFonts w:ascii="Times New Roman" w:hAnsi="Times New Roman"/>
          <w:szCs w:val="28"/>
        </w:rPr>
        <w:t>hội</w:t>
      </w:r>
      <w:proofErr w:type="spellEnd"/>
      <w:r w:rsidRPr="008C1625">
        <w:rPr>
          <w:rFonts w:ascii="Times New Roman" w:hAnsi="Times New Roman"/>
          <w:szCs w:val="28"/>
        </w:rPr>
        <w:t xml:space="preserve"> </w:t>
      </w:r>
      <w:proofErr w:type="spellStart"/>
      <w:r w:rsidRPr="008C1625">
        <w:rPr>
          <w:rFonts w:ascii="Times New Roman" w:hAnsi="Times New Roman"/>
          <w:szCs w:val="28"/>
        </w:rPr>
        <w:t>Đoàn</w:t>
      </w:r>
      <w:proofErr w:type="spellEnd"/>
      <w:r w:rsidRPr="008C1625">
        <w:rPr>
          <w:rFonts w:ascii="Times New Roman" w:hAnsi="Times New Roman"/>
          <w:szCs w:val="28"/>
        </w:rPr>
        <w:t xml:space="preserve"> </w:t>
      </w:r>
      <w:proofErr w:type="spellStart"/>
      <w:r w:rsidRPr="008C1625">
        <w:rPr>
          <w:rFonts w:ascii="Times New Roman" w:hAnsi="Times New Roman"/>
          <w:szCs w:val="28"/>
        </w:rPr>
        <w:t>không</w:t>
      </w:r>
      <w:proofErr w:type="spellEnd"/>
      <w:r w:rsidRPr="008C1625">
        <w:rPr>
          <w:rFonts w:ascii="Times New Roman" w:hAnsi="Times New Roman"/>
          <w:szCs w:val="28"/>
        </w:rPr>
        <w:t xml:space="preserve"> </w:t>
      </w:r>
      <w:proofErr w:type="spellStart"/>
      <w:r w:rsidRPr="008C1625">
        <w:rPr>
          <w:rFonts w:ascii="Times New Roman" w:hAnsi="Times New Roman"/>
          <w:szCs w:val="28"/>
        </w:rPr>
        <w:t>bị</w:t>
      </w:r>
      <w:proofErr w:type="spellEnd"/>
      <w:r w:rsidRPr="008C1625">
        <w:rPr>
          <w:rFonts w:ascii="Times New Roman" w:hAnsi="Times New Roman"/>
          <w:szCs w:val="28"/>
        </w:rPr>
        <w:t xml:space="preserve"> </w:t>
      </w:r>
      <w:proofErr w:type="spellStart"/>
      <w:r w:rsidRPr="008C1625">
        <w:rPr>
          <w:rFonts w:ascii="Times New Roman" w:hAnsi="Times New Roman"/>
          <w:szCs w:val="28"/>
        </w:rPr>
        <w:t>kỷ</w:t>
      </w:r>
      <w:proofErr w:type="spellEnd"/>
      <w:r w:rsidRPr="008C1625">
        <w:rPr>
          <w:rFonts w:ascii="Times New Roman" w:hAnsi="Times New Roman"/>
          <w:szCs w:val="28"/>
        </w:rPr>
        <w:t xml:space="preserve"> </w:t>
      </w:r>
      <w:proofErr w:type="spellStart"/>
      <w:r w:rsidRPr="008C1625">
        <w:rPr>
          <w:rFonts w:ascii="Times New Roman" w:hAnsi="Times New Roman"/>
          <w:szCs w:val="28"/>
        </w:rPr>
        <w:t>luật</w:t>
      </w:r>
      <w:proofErr w:type="spellEnd"/>
      <w:r w:rsidRPr="008C1625">
        <w:rPr>
          <w:rFonts w:ascii="Times New Roman" w:hAnsi="Times New Roman"/>
          <w:szCs w:val="28"/>
        </w:rPr>
        <w:t xml:space="preserve"> </w:t>
      </w:r>
      <w:proofErr w:type="spellStart"/>
      <w:r w:rsidRPr="008C1625">
        <w:rPr>
          <w:rFonts w:ascii="Times New Roman" w:hAnsi="Times New Roman"/>
          <w:szCs w:val="28"/>
        </w:rPr>
        <w:t>từ</w:t>
      </w:r>
      <w:proofErr w:type="spellEnd"/>
      <w:r w:rsidRPr="008C1625">
        <w:rPr>
          <w:rFonts w:ascii="Times New Roman" w:hAnsi="Times New Roman"/>
          <w:szCs w:val="28"/>
        </w:rPr>
        <w:t xml:space="preserve"> </w:t>
      </w:r>
      <w:proofErr w:type="spellStart"/>
      <w:r w:rsidRPr="008C1625">
        <w:rPr>
          <w:rFonts w:ascii="Times New Roman" w:hAnsi="Times New Roman"/>
          <w:szCs w:val="28"/>
        </w:rPr>
        <w:t>cảnh</w:t>
      </w:r>
      <w:proofErr w:type="spellEnd"/>
      <w:r w:rsidRPr="008C1625">
        <w:rPr>
          <w:rFonts w:ascii="Times New Roman" w:hAnsi="Times New Roman"/>
          <w:szCs w:val="28"/>
        </w:rPr>
        <w:t xml:space="preserve"> </w:t>
      </w:r>
      <w:proofErr w:type="spellStart"/>
      <w:r w:rsidRPr="008C1625">
        <w:rPr>
          <w:rFonts w:ascii="Times New Roman" w:hAnsi="Times New Roman"/>
          <w:szCs w:val="28"/>
        </w:rPr>
        <w:t>cáo</w:t>
      </w:r>
      <w:proofErr w:type="spellEnd"/>
      <w:r w:rsidRPr="008C1625">
        <w:rPr>
          <w:rFonts w:ascii="Times New Roman" w:hAnsi="Times New Roman"/>
          <w:szCs w:val="28"/>
        </w:rPr>
        <w:t xml:space="preserve"> </w:t>
      </w:r>
      <w:proofErr w:type="spellStart"/>
      <w:r w:rsidRPr="008C1625">
        <w:rPr>
          <w:rFonts w:ascii="Times New Roman" w:hAnsi="Times New Roman"/>
          <w:szCs w:val="28"/>
        </w:rPr>
        <w:t>trở</w:t>
      </w:r>
      <w:proofErr w:type="spellEnd"/>
      <w:r w:rsidRPr="008C1625">
        <w:rPr>
          <w:rFonts w:ascii="Times New Roman" w:hAnsi="Times New Roman"/>
          <w:szCs w:val="28"/>
        </w:rPr>
        <w:t xml:space="preserve"> </w:t>
      </w:r>
      <w:proofErr w:type="spellStart"/>
      <w:r w:rsidRPr="008C1625">
        <w:rPr>
          <w:rFonts w:ascii="Times New Roman" w:hAnsi="Times New Roman"/>
          <w:szCs w:val="28"/>
        </w:rPr>
        <w:t>lên</w:t>
      </w:r>
      <w:proofErr w:type="spellEnd"/>
      <w:r w:rsidRPr="008C1625">
        <w:rPr>
          <w:rFonts w:ascii="Times New Roman" w:hAnsi="Times New Roman"/>
          <w:szCs w:val="28"/>
        </w:rPr>
        <w:t xml:space="preserve"> </w:t>
      </w:r>
      <w:r w:rsidRPr="008C1625">
        <w:rPr>
          <w:rFonts w:ascii="Times New Roman" w:hAnsi="Times New Roman"/>
          <w:i/>
          <w:szCs w:val="28"/>
        </w:rPr>
        <w:t>(</w:t>
      </w:r>
      <w:proofErr w:type="spellStart"/>
      <w:r w:rsidRPr="008C1625">
        <w:rPr>
          <w:rFonts w:ascii="Times New Roman" w:hAnsi="Times New Roman"/>
          <w:i/>
          <w:szCs w:val="28"/>
        </w:rPr>
        <w:t>kể</w:t>
      </w:r>
      <w:proofErr w:type="spellEnd"/>
      <w:r w:rsidRPr="008C1625">
        <w:rPr>
          <w:rFonts w:ascii="Times New Roman" w:hAnsi="Times New Roman"/>
          <w:i/>
          <w:szCs w:val="28"/>
        </w:rPr>
        <w:t xml:space="preserve"> </w:t>
      </w:r>
      <w:proofErr w:type="spellStart"/>
      <w:r w:rsidRPr="008C1625">
        <w:rPr>
          <w:rFonts w:ascii="Times New Roman" w:hAnsi="Times New Roman"/>
          <w:i/>
          <w:szCs w:val="28"/>
        </w:rPr>
        <w:t>cả</w:t>
      </w:r>
      <w:proofErr w:type="spellEnd"/>
      <w:r w:rsidRPr="008C1625">
        <w:rPr>
          <w:rFonts w:ascii="Times New Roman" w:hAnsi="Times New Roman"/>
          <w:i/>
          <w:szCs w:val="28"/>
        </w:rPr>
        <w:t xml:space="preserve"> </w:t>
      </w:r>
      <w:proofErr w:type="spellStart"/>
      <w:r w:rsidRPr="008C1625">
        <w:rPr>
          <w:rFonts w:ascii="Times New Roman" w:hAnsi="Times New Roman"/>
          <w:i/>
          <w:szCs w:val="28"/>
        </w:rPr>
        <w:t>kỷ</w:t>
      </w:r>
      <w:proofErr w:type="spellEnd"/>
      <w:r w:rsidRPr="008C1625">
        <w:rPr>
          <w:rFonts w:ascii="Times New Roman" w:hAnsi="Times New Roman"/>
          <w:i/>
          <w:szCs w:val="28"/>
        </w:rPr>
        <w:t xml:space="preserve"> </w:t>
      </w:r>
      <w:proofErr w:type="spellStart"/>
      <w:r w:rsidRPr="008C1625">
        <w:rPr>
          <w:rFonts w:ascii="Times New Roman" w:hAnsi="Times New Roman"/>
          <w:i/>
          <w:szCs w:val="28"/>
        </w:rPr>
        <w:t>luật</w:t>
      </w:r>
      <w:proofErr w:type="spellEnd"/>
      <w:r w:rsidRPr="008C1625">
        <w:rPr>
          <w:rFonts w:ascii="Times New Roman" w:hAnsi="Times New Roman"/>
          <w:i/>
          <w:szCs w:val="28"/>
        </w:rPr>
        <w:t xml:space="preserve"> </w:t>
      </w:r>
      <w:proofErr w:type="spellStart"/>
      <w:r w:rsidRPr="008C1625">
        <w:rPr>
          <w:rFonts w:ascii="Times New Roman" w:hAnsi="Times New Roman"/>
          <w:i/>
          <w:szCs w:val="28"/>
        </w:rPr>
        <w:t>Đảng</w:t>
      </w:r>
      <w:proofErr w:type="spellEnd"/>
      <w:r w:rsidRPr="008C1625">
        <w:rPr>
          <w:rFonts w:ascii="Times New Roman" w:hAnsi="Times New Roman"/>
          <w:i/>
          <w:szCs w:val="28"/>
        </w:rPr>
        <w:t xml:space="preserve">, </w:t>
      </w:r>
      <w:proofErr w:type="spellStart"/>
      <w:r w:rsidRPr="008C1625">
        <w:rPr>
          <w:rFonts w:ascii="Times New Roman" w:hAnsi="Times New Roman"/>
          <w:i/>
          <w:szCs w:val="28"/>
        </w:rPr>
        <w:t>chính</w:t>
      </w:r>
      <w:proofErr w:type="spellEnd"/>
      <w:r w:rsidRPr="008C1625">
        <w:rPr>
          <w:rFonts w:ascii="Times New Roman" w:hAnsi="Times New Roman"/>
          <w:i/>
          <w:szCs w:val="28"/>
        </w:rPr>
        <w:t xml:space="preserve"> </w:t>
      </w:r>
      <w:proofErr w:type="spellStart"/>
      <w:r w:rsidRPr="008C1625">
        <w:rPr>
          <w:rFonts w:ascii="Times New Roman" w:hAnsi="Times New Roman"/>
          <w:i/>
          <w:szCs w:val="28"/>
        </w:rPr>
        <w:t>quyền</w:t>
      </w:r>
      <w:proofErr w:type="spellEnd"/>
      <w:r w:rsidRPr="008C1625">
        <w:rPr>
          <w:rFonts w:ascii="Times New Roman" w:hAnsi="Times New Roman"/>
          <w:i/>
          <w:szCs w:val="28"/>
        </w:rPr>
        <w:t xml:space="preserve">, </w:t>
      </w:r>
      <w:proofErr w:type="spellStart"/>
      <w:r w:rsidRPr="008C1625">
        <w:rPr>
          <w:rFonts w:ascii="Times New Roman" w:hAnsi="Times New Roman"/>
          <w:i/>
          <w:szCs w:val="28"/>
        </w:rPr>
        <w:t>đoàn</w:t>
      </w:r>
      <w:proofErr w:type="spellEnd"/>
      <w:r w:rsidRPr="008C1625">
        <w:rPr>
          <w:rFonts w:ascii="Times New Roman" w:hAnsi="Times New Roman"/>
          <w:i/>
          <w:szCs w:val="28"/>
        </w:rPr>
        <w:t xml:space="preserve"> </w:t>
      </w:r>
      <w:proofErr w:type="spellStart"/>
      <w:r w:rsidRPr="008C1625">
        <w:rPr>
          <w:rFonts w:ascii="Times New Roman" w:hAnsi="Times New Roman"/>
          <w:i/>
          <w:szCs w:val="28"/>
        </w:rPr>
        <w:t>thể</w:t>
      </w:r>
      <w:proofErr w:type="spellEnd"/>
      <w:r w:rsidRPr="008C1625">
        <w:rPr>
          <w:rFonts w:ascii="Times New Roman" w:hAnsi="Times New Roman"/>
          <w:i/>
          <w:szCs w:val="28"/>
        </w:rPr>
        <w:t>),</w:t>
      </w:r>
      <w:r w:rsidRPr="008C1625">
        <w:rPr>
          <w:rFonts w:ascii="Times New Roman" w:hAnsi="Times New Roman"/>
          <w:szCs w:val="28"/>
        </w:rPr>
        <w:t xml:space="preserve"> </w:t>
      </w:r>
      <w:proofErr w:type="spellStart"/>
      <w:r w:rsidRPr="008C1625">
        <w:rPr>
          <w:rFonts w:ascii="Times New Roman" w:hAnsi="Times New Roman"/>
          <w:szCs w:val="28"/>
        </w:rPr>
        <w:t>được</w:t>
      </w:r>
      <w:proofErr w:type="spellEnd"/>
      <w:r w:rsidRPr="008C1625">
        <w:rPr>
          <w:rFonts w:ascii="Times New Roman" w:hAnsi="Times New Roman"/>
          <w:szCs w:val="28"/>
        </w:rPr>
        <w:t xml:space="preserve"> </w:t>
      </w:r>
      <w:proofErr w:type="spellStart"/>
      <w:r w:rsidRPr="008C1625">
        <w:rPr>
          <w:rFonts w:ascii="Times New Roman" w:hAnsi="Times New Roman"/>
          <w:szCs w:val="28"/>
        </w:rPr>
        <w:t>Đại</w:t>
      </w:r>
      <w:proofErr w:type="spellEnd"/>
      <w:r w:rsidRPr="008C1625">
        <w:rPr>
          <w:rFonts w:ascii="Times New Roman" w:hAnsi="Times New Roman"/>
          <w:szCs w:val="28"/>
        </w:rPr>
        <w:t xml:space="preserve"> </w:t>
      </w:r>
      <w:proofErr w:type="spellStart"/>
      <w:r w:rsidRPr="008C1625">
        <w:rPr>
          <w:rFonts w:ascii="Times New Roman" w:hAnsi="Times New Roman"/>
          <w:szCs w:val="28"/>
        </w:rPr>
        <w:t>hội</w:t>
      </w:r>
      <w:proofErr w:type="spellEnd"/>
      <w:r w:rsidRPr="008C1625">
        <w:rPr>
          <w:rFonts w:ascii="Times New Roman" w:hAnsi="Times New Roman"/>
          <w:szCs w:val="28"/>
        </w:rPr>
        <w:t xml:space="preserve"> </w:t>
      </w:r>
      <w:proofErr w:type="spellStart"/>
      <w:r w:rsidRPr="008C1625">
        <w:rPr>
          <w:rFonts w:ascii="Times New Roman" w:hAnsi="Times New Roman"/>
          <w:szCs w:val="28"/>
        </w:rPr>
        <w:t>biểu</w:t>
      </w:r>
      <w:proofErr w:type="spellEnd"/>
      <w:r w:rsidRPr="008C1625">
        <w:rPr>
          <w:rFonts w:ascii="Times New Roman" w:hAnsi="Times New Roman"/>
          <w:szCs w:val="28"/>
        </w:rPr>
        <w:t xml:space="preserve"> </w:t>
      </w:r>
      <w:proofErr w:type="spellStart"/>
      <w:r w:rsidRPr="008C1625">
        <w:rPr>
          <w:rFonts w:ascii="Times New Roman" w:hAnsi="Times New Roman"/>
          <w:szCs w:val="28"/>
        </w:rPr>
        <w:t>quyết</w:t>
      </w:r>
      <w:proofErr w:type="spellEnd"/>
      <w:r w:rsidRPr="008C1625">
        <w:rPr>
          <w:rFonts w:ascii="Times New Roman" w:hAnsi="Times New Roman"/>
          <w:szCs w:val="28"/>
        </w:rPr>
        <w:t xml:space="preserve"> </w:t>
      </w:r>
      <w:proofErr w:type="spellStart"/>
      <w:r w:rsidRPr="008C1625">
        <w:rPr>
          <w:rFonts w:ascii="Times New Roman" w:hAnsi="Times New Roman"/>
          <w:szCs w:val="28"/>
        </w:rPr>
        <w:t>công</w:t>
      </w:r>
      <w:proofErr w:type="spellEnd"/>
      <w:r w:rsidRPr="008C1625">
        <w:rPr>
          <w:rFonts w:ascii="Times New Roman" w:hAnsi="Times New Roman"/>
          <w:szCs w:val="28"/>
        </w:rPr>
        <w:t xml:space="preserve"> </w:t>
      </w:r>
      <w:proofErr w:type="spellStart"/>
      <w:r w:rsidRPr="008C1625">
        <w:rPr>
          <w:rFonts w:ascii="Times New Roman" w:hAnsi="Times New Roman"/>
          <w:szCs w:val="28"/>
        </w:rPr>
        <w:t>nhận</w:t>
      </w:r>
      <w:proofErr w:type="spellEnd"/>
      <w:r w:rsidRPr="008C1625">
        <w:rPr>
          <w:rFonts w:ascii="Times New Roman" w:hAnsi="Times New Roman"/>
          <w:szCs w:val="28"/>
        </w:rPr>
        <w:t xml:space="preserve"> </w:t>
      </w:r>
      <w:proofErr w:type="spellStart"/>
      <w:r w:rsidRPr="008C1625">
        <w:rPr>
          <w:rFonts w:ascii="Times New Roman" w:hAnsi="Times New Roman"/>
          <w:szCs w:val="28"/>
        </w:rPr>
        <w:t>về</w:t>
      </w:r>
      <w:proofErr w:type="spellEnd"/>
      <w:r w:rsidRPr="008C1625">
        <w:rPr>
          <w:rFonts w:ascii="Times New Roman" w:hAnsi="Times New Roman"/>
          <w:szCs w:val="28"/>
        </w:rPr>
        <w:t xml:space="preserve"> </w:t>
      </w:r>
      <w:proofErr w:type="spellStart"/>
      <w:r w:rsidRPr="008C1625">
        <w:rPr>
          <w:rFonts w:ascii="Times New Roman" w:hAnsi="Times New Roman"/>
          <w:szCs w:val="28"/>
        </w:rPr>
        <w:t>tư</w:t>
      </w:r>
      <w:proofErr w:type="spellEnd"/>
      <w:r w:rsidRPr="008C1625">
        <w:rPr>
          <w:rFonts w:ascii="Times New Roman" w:hAnsi="Times New Roman"/>
          <w:szCs w:val="28"/>
        </w:rPr>
        <w:t xml:space="preserve"> </w:t>
      </w:r>
      <w:proofErr w:type="spellStart"/>
      <w:r w:rsidRPr="008C1625">
        <w:rPr>
          <w:rFonts w:ascii="Times New Roman" w:hAnsi="Times New Roman"/>
          <w:szCs w:val="28"/>
        </w:rPr>
        <w:t>cách</w:t>
      </w:r>
      <w:proofErr w:type="spellEnd"/>
      <w:r w:rsidRPr="008C1625">
        <w:rPr>
          <w:rFonts w:ascii="Times New Roman" w:hAnsi="Times New Roman"/>
          <w:szCs w:val="28"/>
        </w:rPr>
        <w:t xml:space="preserve"> </w:t>
      </w:r>
      <w:proofErr w:type="spellStart"/>
      <w:r w:rsidRPr="008C1625">
        <w:rPr>
          <w:rFonts w:ascii="Times New Roman" w:hAnsi="Times New Roman"/>
          <w:szCs w:val="28"/>
        </w:rPr>
        <w:t>đại</w:t>
      </w:r>
      <w:proofErr w:type="spellEnd"/>
      <w:r w:rsidRPr="008C1625">
        <w:rPr>
          <w:rFonts w:ascii="Times New Roman" w:hAnsi="Times New Roman"/>
          <w:szCs w:val="28"/>
        </w:rPr>
        <w:t xml:space="preserve"> </w:t>
      </w:r>
      <w:proofErr w:type="spellStart"/>
      <w:r w:rsidRPr="008C1625">
        <w:rPr>
          <w:rFonts w:ascii="Times New Roman" w:hAnsi="Times New Roman"/>
          <w:szCs w:val="28"/>
        </w:rPr>
        <w:t>biểu</w:t>
      </w:r>
      <w:proofErr w:type="spellEnd"/>
      <w:r w:rsidRPr="008C1625">
        <w:rPr>
          <w:rFonts w:ascii="Times New Roman" w:hAnsi="Times New Roman"/>
          <w:szCs w:val="28"/>
        </w:rPr>
        <w:t>.</w:t>
      </w:r>
    </w:p>
    <w:p w14:paraId="70209317" w14:textId="77777777" w:rsidR="008E6D97" w:rsidRPr="008C1625" w:rsidRDefault="00197E2D" w:rsidP="008C1625">
      <w:pPr>
        <w:numPr>
          <w:ilvl w:val="0"/>
          <w:numId w:val="13"/>
        </w:numPr>
        <w:tabs>
          <w:tab w:val="left" w:pos="993"/>
        </w:tabs>
        <w:spacing w:before="120"/>
        <w:ind w:left="0" w:firstLine="567"/>
        <w:jc w:val="both"/>
        <w:outlineLvl w:val="0"/>
        <w:rPr>
          <w:rFonts w:ascii="Times New Roman" w:hAnsi="Times New Roman"/>
          <w:b/>
          <w:szCs w:val="28"/>
        </w:rPr>
      </w:pPr>
      <w:proofErr w:type="spellStart"/>
      <w:r w:rsidRPr="008C1625">
        <w:rPr>
          <w:rFonts w:ascii="Times New Roman" w:hAnsi="Times New Roman"/>
          <w:b/>
          <w:szCs w:val="28"/>
        </w:rPr>
        <w:t>Nhiệm</w:t>
      </w:r>
      <w:proofErr w:type="spellEnd"/>
      <w:r w:rsidRPr="008C1625">
        <w:rPr>
          <w:rFonts w:ascii="Times New Roman" w:hAnsi="Times New Roman"/>
          <w:b/>
          <w:szCs w:val="28"/>
        </w:rPr>
        <w:t xml:space="preserve"> </w:t>
      </w:r>
      <w:proofErr w:type="spellStart"/>
      <w:r w:rsidRPr="008C1625">
        <w:rPr>
          <w:rFonts w:ascii="Times New Roman" w:hAnsi="Times New Roman"/>
          <w:b/>
          <w:szCs w:val="28"/>
        </w:rPr>
        <w:t>vụ</w:t>
      </w:r>
      <w:proofErr w:type="spellEnd"/>
      <w:r w:rsidRPr="008C1625">
        <w:rPr>
          <w:rFonts w:ascii="Times New Roman" w:hAnsi="Times New Roman"/>
          <w:b/>
          <w:szCs w:val="28"/>
        </w:rPr>
        <w:t xml:space="preserve"> </w:t>
      </w:r>
      <w:proofErr w:type="spellStart"/>
      <w:r w:rsidRPr="008C1625">
        <w:rPr>
          <w:rFonts w:ascii="Times New Roman" w:hAnsi="Times New Roman"/>
          <w:b/>
          <w:szCs w:val="28"/>
        </w:rPr>
        <w:t>và</w:t>
      </w:r>
      <w:proofErr w:type="spellEnd"/>
      <w:r w:rsidRPr="008C1625">
        <w:rPr>
          <w:rFonts w:ascii="Times New Roman" w:hAnsi="Times New Roman"/>
          <w:b/>
          <w:szCs w:val="28"/>
        </w:rPr>
        <w:t xml:space="preserve"> </w:t>
      </w:r>
      <w:proofErr w:type="spellStart"/>
      <w:r w:rsidRPr="008C1625">
        <w:rPr>
          <w:rFonts w:ascii="Times New Roman" w:hAnsi="Times New Roman"/>
          <w:b/>
          <w:szCs w:val="28"/>
        </w:rPr>
        <w:t>quyền</w:t>
      </w:r>
      <w:proofErr w:type="spellEnd"/>
      <w:r w:rsidRPr="008C1625">
        <w:rPr>
          <w:rFonts w:ascii="Times New Roman" w:hAnsi="Times New Roman"/>
          <w:b/>
          <w:szCs w:val="28"/>
        </w:rPr>
        <w:t xml:space="preserve"> </w:t>
      </w:r>
      <w:proofErr w:type="spellStart"/>
      <w:r w:rsidRPr="008C1625">
        <w:rPr>
          <w:rFonts w:ascii="Times New Roman" w:hAnsi="Times New Roman"/>
          <w:b/>
          <w:szCs w:val="28"/>
        </w:rPr>
        <w:t>hạn</w:t>
      </w:r>
      <w:proofErr w:type="spellEnd"/>
      <w:r w:rsidRPr="008C1625">
        <w:rPr>
          <w:rFonts w:ascii="Times New Roman" w:hAnsi="Times New Roman"/>
          <w:b/>
          <w:szCs w:val="28"/>
        </w:rPr>
        <w:t xml:space="preserve"> </w:t>
      </w:r>
      <w:proofErr w:type="spellStart"/>
      <w:r w:rsidRPr="008C1625">
        <w:rPr>
          <w:rFonts w:ascii="Times New Roman" w:hAnsi="Times New Roman"/>
          <w:b/>
          <w:szCs w:val="28"/>
        </w:rPr>
        <w:t>của</w:t>
      </w:r>
      <w:proofErr w:type="spellEnd"/>
      <w:r w:rsidRPr="008C1625">
        <w:rPr>
          <w:rFonts w:ascii="Times New Roman" w:hAnsi="Times New Roman"/>
          <w:b/>
          <w:szCs w:val="28"/>
        </w:rPr>
        <w:t xml:space="preserve"> </w:t>
      </w:r>
      <w:proofErr w:type="spellStart"/>
      <w:r w:rsidRPr="008C1625">
        <w:rPr>
          <w:rFonts w:ascii="Times New Roman" w:hAnsi="Times New Roman"/>
          <w:b/>
          <w:szCs w:val="28"/>
        </w:rPr>
        <w:t>đại</w:t>
      </w:r>
      <w:proofErr w:type="spellEnd"/>
      <w:r w:rsidRPr="008C1625">
        <w:rPr>
          <w:rFonts w:ascii="Times New Roman" w:hAnsi="Times New Roman"/>
          <w:b/>
          <w:szCs w:val="28"/>
        </w:rPr>
        <w:t xml:space="preserve"> </w:t>
      </w:r>
      <w:proofErr w:type="spellStart"/>
      <w:r w:rsidRPr="008C1625">
        <w:rPr>
          <w:rFonts w:ascii="Times New Roman" w:hAnsi="Times New Roman"/>
          <w:b/>
          <w:szCs w:val="28"/>
        </w:rPr>
        <w:t>biểu</w:t>
      </w:r>
      <w:proofErr w:type="spellEnd"/>
      <w:r w:rsidRPr="008C1625">
        <w:rPr>
          <w:rFonts w:ascii="Times New Roman" w:hAnsi="Times New Roman"/>
          <w:b/>
          <w:szCs w:val="28"/>
        </w:rPr>
        <w:t>:</w:t>
      </w:r>
    </w:p>
    <w:p w14:paraId="2CB7CB79" w14:textId="77777777" w:rsidR="008E6D97" w:rsidRPr="008C1625" w:rsidRDefault="00197E2D" w:rsidP="008C1625">
      <w:pPr>
        <w:numPr>
          <w:ilvl w:val="0"/>
          <w:numId w:val="14"/>
        </w:numPr>
        <w:tabs>
          <w:tab w:val="left" w:pos="900"/>
          <w:tab w:val="left" w:pos="993"/>
        </w:tabs>
        <w:spacing w:before="120"/>
        <w:ind w:left="0" w:firstLine="567"/>
        <w:jc w:val="both"/>
        <w:rPr>
          <w:rFonts w:ascii="Times New Roman" w:hAnsi="Times New Roman"/>
          <w:spacing w:val="-2"/>
          <w:szCs w:val="28"/>
        </w:rPr>
      </w:pPr>
      <w:proofErr w:type="spellStart"/>
      <w:r w:rsidRPr="008C1625">
        <w:rPr>
          <w:rFonts w:ascii="Times New Roman" w:hAnsi="Times New Roman"/>
          <w:spacing w:val="-2"/>
          <w:szCs w:val="28"/>
        </w:rPr>
        <w:t>Tham</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gia</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xây</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dựng</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biểu</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quyết</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và</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thực</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hiện</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chương</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trình</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quy</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chế</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làm</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việc</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của</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Đại</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hội</w:t>
      </w:r>
      <w:proofErr w:type="spellEnd"/>
      <w:r w:rsidR="00592EC1" w:rsidRPr="008C1625">
        <w:rPr>
          <w:rFonts w:ascii="Times New Roman" w:hAnsi="Times New Roman"/>
          <w:spacing w:val="-2"/>
          <w:szCs w:val="28"/>
        </w:rPr>
        <w:t xml:space="preserve">. </w:t>
      </w:r>
      <w:proofErr w:type="spellStart"/>
      <w:r w:rsidRPr="008C1625">
        <w:rPr>
          <w:rFonts w:ascii="Times New Roman" w:hAnsi="Times New Roman"/>
          <w:spacing w:val="-2"/>
          <w:szCs w:val="28"/>
        </w:rPr>
        <w:t>Thảo</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luận</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và</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biểu</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quyết</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danh</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sách</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Đoàn</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Chủ</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tịch</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Đoàn</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thư</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ký</w:t>
      </w:r>
      <w:proofErr w:type="spellEnd"/>
      <w:r w:rsidRPr="008C1625">
        <w:rPr>
          <w:rFonts w:ascii="Times New Roman" w:hAnsi="Times New Roman"/>
          <w:spacing w:val="-2"/>
          <w:szCs w:val="28"/>
        </w:rPr>
        <w:t xml:space="preserve">, Ban </w:t>
      </w:r>
      <w:proofErr w:type="spellStart"/>
      <w:r w:rsidRPr="008C1625">
        <w:rPr>
          <w:rFonts w:ascii="Times New Roman" w:hAnsi="Times New Roman"/>
          <w:spacing w:val="-2"/>
          <w:szCs w:val="28"/>
        </w:rPr>
        <w:t>Kiểm</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phiếu</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bầu</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cử</w:t>
      </w:r>
      <w:proofErr w:type="spellEnd"/>
      <w:r w:rsidRPr="008C1625">
        <w:rPr>
          <w:rFonts w:ascii="Times New Roman" w:hAnsi="Times New Roman"/>
          <w:spacing w:val="-2"/>
          <w:szCs w:val="28"/>
        </w:rPr>
        <w:t xml:space="preserve"> Ban </w:t>
      </w:r>
      <w:proofErr w:type="spellStart"/>
      <w:r w:rsidRPr="008C1625">
        <w:rPr>
          <w:rFonts w:ascii="Times New Roman" w:hAnsi="Times New Roman"/>
          <w:spacing w:val="-2"/>
          <w:szCs w:val="28"/>
        </w:rPr>
        <w:t>Chấp</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hành</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nhiệm</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kỳ</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mới</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bầu</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cử</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đại</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biểu</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chính</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thức</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và</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dự</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khuyết</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tham</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dự</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Đại</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hội</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Đoàn</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cấp</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trên</w:t>
      </w:r>
      <w:proofErr w:type="spellEnd"/>
      <w:r w:rsidRPr="008C1625">
        <w:rPr>
          <w:rFonts w:ascii="Times New Roman" w:hAnsi="Times New Roman"/>
          <w:spacing w:val="-2"/>
          <w:szCs w:val="28"/>
        </w:rPr>
        <w:t>.</w:t>
      </w:r>
    </w:p>
    <w:p w14:paraId="2205AD03" w14:textId="77777777" w:rsidR="008E6D97" w:rsidRPr="008C1625" w:rsidRDefault="00197E2D" w:rsidP="008C1625">
      <w:pPr>
        <w:numPr>
          <w:ilvl w:val="0"/>
          <w:numId w:val="14"/>
        </w:numPr>
        <w:tabs>
          <w:tab w:val="left" w:pos="900"/>
          <w:tab w:val="left" w:pos="993"/>
        </w:tabs>
        <w:spacing w:before="120"/>
        <w:ind w:left="0" w:firstLine="567"/>
        <w:jc w:val="both"/>
        <w:rPr>
          <w:rFonts w:ascii="Times New Roman" w:hAnsi="Times New Roman"/>
          <w:spacing w:val="-2"/>
          <w:szCs w:val="28"/>
        </w:rPr>
      </w:pPr>
      <w:proofErr w:type="spellStart"/>
      <w:r w:rsidRPr="008C1625">
        <w:rPr>
          <w:rFonts w:ascii="Times New Roman" w:hAnsi="Times New Roman"/>
          <w:spacing w:val="-2"/>
          <w:szCs w:val="28"/>
        </w:rPr>
        <w:t>Thảo</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luận</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và</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đóng</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góp</w:t>
      </w:r>
      <w:proofErr w:type="spellEnd"/>
      <w:r w:rsidRPr="008C1625">
        <w:rPr>
          <w:rFonts w:ascii="Times New Roman" w:hAnsi="Times New Roman"/>
          <w:spacing w:val="-2"/>
          <w:szCs w:val="28"/>
        </w:rPr>
        <w:t xml:space="preserve"> ý </w:t>
      </w:r>
      <w:proofErr w:type="spellStart"/>
      <w:r w:rsidRPr="008C1625">
        <w:rPr>
          <w:rFonts w:ascii="Times New Roman" w:hAnsi="Times New Roman"/>
          <w:spacing w:val="-2"/>
          <w:szCs w:val="28"/>
        </w:rPr>
        <w:t>kiến</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cho</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dự</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thảo</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các</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nội</w:t>
      </w:r>
      <w:proofErr w:type="spellEnd"/>
      <w:r w:rsidRPr="008C1625">
        <w:rPr>
          <w:rFonts w:ascii="Times New Roman" w:hAnsi="Times New Roman"/>
          <w:spacing w:val="-2"/>
          <w:szCs w:val="28"/>
        </w:rPr>
        <w:t xml:space="preserve"> dung </w:t>
      </w:r>
      <w:proofErr w:type="spellStart"/>
      <w:r w:rsidRPr="008C1625">
        <w:rPr>
          <w:rFonts w:ascii="Times New Roman" w:hAnsi="Times New Roman"/>
          <w:spacing w:val="-2"/>
          <w:szCs w:val="28"/>
        </w:rPr>
        <w:t>văn</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kiện</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của</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Đại</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hội</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Đoàn</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trên</w:t>
      </w:r>
      <w:proofErr w:type="spellEnd"/>
      <w:r w:rsidRPr="008C1625">
        <w:rPr>
          <w:rFonts w:ascii="Times New Roman" w:hAnsi="Times New Roman"/>
          <w:spacing w:val="-2"/>
          <w:szCs w:val="28"/>
        </w:rPr>
        <w:t>.</w:t>
      </w:r>
    </w:p>
    <w:p w14:paraId="4ECB0D94" w14:textId="77777777" w:rsidR="008E6D97" w:rsidRPr="008C1625" w:rsidRDefault="00197E2D" w:rsidP="008C1625">
      <w:pPr>
        <w:numPr>
          <w:ilvl w:val="0"/>
          <w:numId w:val="14"/>
        </w:numPr>
        <w:tabs>
          <w:tab w:val="left" w:pos="900"/>
          <w:tab w:val="left" w:pos="993"/>
        </w:tabs>
        <w:spacing w:before="120"/>
        <w:ind w:left="0" w:firstLine="567"/>
        <w:jc w:val="both"/>
        <w:rPr>
          <w:rFonts w:ascii="Times New Roman" w:hAnsi="Times New Roman"/>
          <w:spacing w:val="-2"/>
          <w:szCs w:val="28"/>
        </w:rPr>
      </w:pPr>
      <w:proofErr w:type="spellStart"/>
      <w:r w:rsidRPr="008C1625">
        <w:rPr>
          <w:rFonts w:ascii="Times New Roman" w:hAnsi="Times New Roman"/>
          <w:spacing w:val="-2"/>
          <w:szCs w:val="28"/>
        </w:rPr>
        <w:t>Biểu</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quyết</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các</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vấn</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đề</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của</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Đại</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hội</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bằng</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thẻ</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biểu</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quyết</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Được</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quyền</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đề</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xuất</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các</w:t>
      </w:r>
      <w:proofErr w:type="spellEnd"/>
      <w:r w:rsidRPr="008C1625">
        <w:rPr>
          <w:rFonts w:ascii="Times New Roman" w:hAnsi="Times New Roman"/>
          <w:spacing w:val="-2"/>
          <w:szCs w:val="28"/>
        </w:rPr>
        <w:t xml:space="preserve"> ý </w:t>
      </w:r>
      <w:proofErr w:type="spellStart"/>
      <w:r w:rsidRPr="008C1625">
        <w:rPr>
          <w:rFonts w:ascii="Times New Roman" w:hAnsi="Times New Roman"/>
          <w:spacing w:val="-2"/>
          <w:szCs w:val="28"/>
        </w:rPr>
        <w:t>kiến</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liên</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quan</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đến</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công</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việc</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của</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Đại</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hội</w:t>
      </w:r>
      <w:proofErr w:type="spellEnd"/>
      <w:r w:rsidRPr="008C1625">
        <w:rPr>
          <w:rFonts w:ascii="Times New Roman" w:hAnsi="Times New Roman"/>
          <w:spacing w:val="-2"/>
          <w:szCs w:val="28"/>
        </w:rPr>
        <w:t>.</w:t>
      </w:r>
    </w:p>
    <w:p w14:paraId="5ED4B72A" w14:textId="77777777" w:rsidR="008E6D97" w:rsidRPr="008C1625" w:rsidRDefault="00197E2D" w:rsidP="008C1625">
      <w:pPr>
        <w:numPr>
          <w:ilvl w:val="0"/>
          <w:numId w:val="14"/>
        </w:numPr>
        <w:tabs>
          <w:tab w:val="left" w:pos="900"/>
          <w:tab w:val="left" w:pos="993"/>
        </w:tabs>
        <w:spacing w:before="120"/>
        <w:ind w:left="0" w:firstLine="567"/>
        <w:jc w:val="both"/>
        <w:rPr>
          <w:rFonts w:ascii="Times New Roman" w:hAnsi="Times New Roman"/>
          <w:spacing w:val="-2"/>
          <w:szCs w:val="28"/>
        </w:rPr>
      </w:pPr>
      <w:proofErr w:type="spellStart"/>
      <w:r w:rsidRPr="008C1625">
        <w:rPr>
          <w:rFonts w:ascii="Times New Roman" w:hAnsi="Times New Roman"/>
          <w:spacing w:val="-2"/>
          <w:szCs w:val="28"/>
        </w:rPr>
        <w:t>Trong</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thời</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gian</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Đại</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hội</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nếu</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có</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lý</w:t>
      </w:r>
      <w:proofErr w:type="spellEnd"/>
      <w:r w:rsidRPr="008C1625">
        <w:rPr>
          <w:rFonts w:ascii="Times New Roman" w:hAnsi="Times New Roman"/>
          <w:spacing w:val="-2"/>
          <w:szCs w:val="28"/>
        </w:rPr>
        <w:t xml:space="preserve"> do </w:t>
      </w:r>
      <w:proofErr w:type="spellStart"/>
      <w:r w:rsidRPr="008C1625">
        <w:rPr>
          <w:rFonts w:ascii="Times New Roman" w:hAnsi="Times New Roman"/>
          <w:spacing w:val="-2"/>
          <w:szCs w:val="28"/>
        </w:rPr>
        <w:t>chính</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đáng</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phải</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vắng</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mặt</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tại</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các</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buổi</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làm</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việc</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của</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Đại</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hội</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đại</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biểu</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có</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trách</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nhiệm</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báo</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cáo</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bằng</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Đơn</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xin</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phép</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và</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phải</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được</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sự</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chấp</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thuận</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của</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Đoàn</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Chủ</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tịch</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Đại</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hội</w:t>
      </w:r>
      <w:proofErr w:type="spellEnd"/>
      <w:r w:rsidRPr="008C1625">
        <w:rPr>
          <w:rFonts w:ascii="Times New Roman" w:hAnsi="Times New Roman"/>
          <w:spacing w:val="-2"/>
          <w:szCs w:val="28"/>
        </w:rPr>
        <w:t>.</w:t>
      </w:r>
    </w:p>
    <w:p w14:paraId="21839C47" w14:textId="77777777" w:rsidR="008E6D97" w:rsidRPr="008C1625" w:rsidRDefault="00197E2D" w:rsidP="008C1625">
      <w:pPr>
        <w:numPr>
          <w:ilvl w:val="0"/>
          <w:numId w:val="14"/>
        </w:numPr>
        <w:tabs>
          <w:tab w:val="left" w:pos="900"/>
          <w:tab w:val="left" w:pos="993"/>
        </w:tabs>
        <w:spacing w:before="120"/>
        <w:ind w:left="0" w:firstLine="567"/>
        <w:jc w:val="both"/>
        <w:rPr>
          <w:rFonts w:ascii="Times New Roman" w:hAnsi="Times New Roman"/>
          <w:spacing w:val="-2"/>
          <w:szCs w:val="28"/>
        </w:rPr>
      </w:pPr>
      <w:proofErr w:type="spellStart"/>
      <w:r w:rsidRPr="008C1625">
        <w:rPr>
          <w:rFonts w:ascii="Times New Roman" w:hAnsi="Times New Roman"/>
          <w:spacing w:val="-2"/>
          <w:szCs w:val="28"/>
        </w:rPr>
        <w:t>Thẻ</w:t>
      </w:r>
      <w:proofErr w:type="spellEnd"/>
      <w:r w:rsidRPr="008C1625">
        <w:rPr>
          <w:rFonts w:ascii="Times New Roman" w:hAnsi="Times New Roman"/>
          <w:spacing w:val="-2"/>
          <w:szCs w:val="28"/>
        </w:rPr>
        <w:t xml:space="preserve"> </w:t>
      </w:r>
      <w:proofErr w:type="spellStart"/>
      <w:r w:rsidR="00AE0A18">
        <w:rPr>
          <w:rFonts w:ascii="Times New Roman" w:hAnsi="Times New Roman"/>
          <w:spacing w:val="-2"/>
          <w:szCs w:val="28"/>
        </w:rPr>
        <w:t>biểu</w:t>
      </w:r>
      <w:proofErr w:type="spellEnd"/>
      <w:r w:rsidR="00AE0A18">
        <w:rPr>
          <w:rFonts w:ascii="Times New Roman" w:hAnsi="Times New Roman"/>
          <w:spacing w:val="-2"/>
          <w:szCs w:val="28"/>
        </w:rPr>
        <w:t xml:space="preserve"> </w:t>
      </w:r>
      <w:proofErr w:type="spellStart"/>
      <w:r w:rsidR="00AE0A18">
        <w:rPr>
          <w:rFonts w:ascii="Times New Roman" w:hAnsi="Times New Roman"/>
          <w:spacing w:val="-2"/>
          <w:szCs w:val="28"/>
        </w:rPr>
        <w:t>quyết</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thư</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triệu</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tập</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và</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các</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loại</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tài</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liệu</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Đại</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hội</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không</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được</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trao</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cho</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người</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khác</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nếu</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mất</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phải</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báo</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cáo</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ngay</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cho</w:t>
      </w:r>
      <w:proofErr w:type="spellEnd"/>
      <w:r w:rsidRPr="008C1625">
        <w:rPr>
          <w:rFonts w:ascii="Times New Roman" w:hAnsi="Times New Roman"/>
          <w:spacing w:val="-2"/>
          <w:szCs w:val="28"/>
        </w:rPr>
        <w:t xml:space="preserve"> Ban </w:t>
      </w:r>
      <w:proofErr w:type="spellStart"/>
      <w:r w:rsidRPr="008C1625">
        <w:rPr>
          <w:rFonts w:ascii="Times New Roman" w:hAnsi="Times New Roman"/>
          <w:spacing w:val="-2"/>
          <w:szCs w:val="28"/>
        </w:rPr>
        <w:t>Tổ</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chức</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Đại</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hội</w:t>
      </w:r>
      <w:proofErr w:type="spellEnd"/>
      <w:r w:rsidRPr="008C1625">
        <w:rPr>
          <w:rFonts w:ascii="Times New Roman" w:hAnsi="Times New Roman"/>
          <w:spacing w:val="-2"/>
          <w:szCs w:val="28"/>
        </w:rPr>
        <w:t>.</w:t>
      </w:r>
    </w:p>
    <w:p w14:paraId="510F1759" w14:textId="77777777" w:rsidR="008E6D97" w:rsidRPr="008C1625" w:rsidRDefault="00197E2D" w:rsidP="008C1625">
      <w:pPr>
        <w:numPr>
          <w:ilvl w:val="0"/>
          <w:numId w:val="14"/>
        </w:numPr>
        <w:tabs>
          <w:tab w:val="left" w:pos="900"/>
          <w:tab w:val="left" w:pos="993"/>
        </w:tabs>
        <w:spacing w:before="120"/>
        <w:ind w:left="0" w:firstLine="567"/>
        <w:jc w:val="both"/>
        <w:rPr>
          <w:rFonts w:ascii="Times New Roman" w:hAnsi="Times New Roman"/>
          <w:spacing w:val="-2"/>
          <w:szCs w:val="28"/>
        </w:rPr>
      </w:pPr>
      <w:proofErr w:type="spellStart"/>
      <w:r w:rsidRPr="008C1625">
        <w:rPr>
          <w:rFonts w:ascii="Times New Roman" w:hAnsi="Times New Roman"/>
          <w:spacing w:val="-2"/>
          <w:szCs w:val="28"/>
        </w:rPr>
        <w:t>Đại</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biểu</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có</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mặt</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đúng</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giờ</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theo</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quy</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định</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Đại</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biểu</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tham</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dự</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Đại</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hội</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không</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tự</w:t>
      </w:r>
      <w:proofErr w:type="spellEnd"/>
      <w:r w:rsidRPr="008C1625">
        <w:rPr>
          <w:rFonts w:ascii="Times New Roman" w:hAnsi="Times New Roman"/>
          <w:spacing w:val="-2"/>
          <w:szCs w:val="28"/>
        </w:rPr>
        <w:t xml:space="preserve"> ý ra </w:t>
      </w:r>
      <w:proofErr w:type="spellStart"/>
      <w:r w:rsidRPr="008C1625">
        <w:rPr>
          <w:rFonts w:ascii="Times New Roman" w:hAnsi="Times New Roman"/>
          <w:spacing w:val="-2"/>
          <w:szCs w:val="28"/>
        </w:rPr>
        <w:t>khỏi</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khu</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vực</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làm</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việc</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của</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Đại</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hội</w:t>
      </w:r>
      <w:proofErr w:type="spellEnd"/>
      <w:r w:rsidRPr="008C1625">
        <w:rPr>
          <w:rFonts w:ascii="Times New Roman" w:hAnsi="Times New Roman"/>
          <w:spacing w:val="-2"/>
          <w:szCs w:val="28"/>
        </w:rPr>
        <w:t>.</w:t>
      </w:r>
    </w:p>
    <w:p w14:paraId="4AFF9D14" w14:textId="77777777" w:rsidR="008E6D97" w:rsidRPr="008C1625" w:rsidRDefault="00197E2D" w:rsidP="008C1625">
      <w:pPr>
        <w:numPr>
          <w:ilvl w:val="0"/>
          <w:numId w:val="14"/>
        </w:numPr>
        <w:tabs>
          <w:tab w:val="left" w:pos="900"/>
          <w:tab w:val="left" w:pos="993"/>
        </w:tabs>
        <w:spacing w:before="120"/>
        <w:ind w:left="0" w:firstLine="567"/>
        <w:jc w:val="both"/>
        <w:rPr>
          <w:rFonts w:ascii="Times New Roman" w:hAnsi="Times New Roman"/>
          <w:spacing w:val="-2"/>
          <w:szCs w:val="28"/>
        </w:rPr>
      </w:pPr>
      <w:proofErr w:type="spellStart"/>
      <w:r w:rsidRPr="008C1625">
        <w:rPr>
          <w:rFonts w:ascii="Times New Roman" w:hAnsi="Times New Roman"/>
          <w:spacing w:val="-2"/>
          <w:szCs w:val="28"/>
        </w:rPr>
        <w:t>Đại</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biểu</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không</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được</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mang</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vũ</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khí</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chất</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dễ</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gây</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cháy</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nổ</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vào</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khu</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vực</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diễn</w:t>
      </w:r>
      <w:proofErr w:type="spellEnd"/>
      <w:r w:rsidRPr="008C1625">
        <w:rPr>
          <w:rFonts w:ascii="Times New Roman" w:hAnsi="Times New Roman"/>
          <w:spacing w:val="-2"/>
          <w:szCs w:val="28"/>
        </w:rPr>
        <w:t xml:space="preserve"> ra </w:t>
      </w:r>
      <w:proofErr w:type="spellStart"/>
      <w:r w:rsidRPr="008C1625">
        <w:rPr>
          <w:rFonts w:ascii="Times New Roman" w:hAnsi="Times New Roman"/>
          <w:spacing w:val="-2"/>
          <w:szCs w:val="28"/>
        </w:rPr>
        <w:t>Đại</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hội</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Không</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được</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làm</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việc</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riêng</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đọc</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báo</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truy</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cập</w:t>
      </w:r>
      <w:proofErr w:type="spellEnd"/>
      <w:r w:rsidRPr="008C1625">
        <w:rPr>
          <w:rFonts w:ascii="Times New Roman" w:hAnsi="Times New Roman"/>
          <w:spacing w:val="-2"/>
          <w:szCs w:val="28"/>
        </w:rPr>
        <w:t xml:space="preserve"> internet, </w:t>
      </w:r>
      <w:proofErr w:type="spellStart"/>
      <w:r w:rsidRPr="008C1625">
        <w:rPr>
          <w:rFonts w:ascii="Times New Roman" w:hAnsi="Times New Roman"/>
          <w:spacing w:val="-2"/>
          <w:szCs w:val="28"/>
        </w:rPr>
        <w:t>nói</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chuyện</w:t>
      </w:r>
      <w:proofErr w:type="spellEnd"/>
      <w:r w:rsidRPr="008C1625">
        <w:rPr>
          <w:rFonts w:ascii="Times New Roman" w:hAnsi="Times New Roman"/>
          <w:spacing w:val="-2"/>
          <w:szCs w:val="28"/>
        </w:rPr>
        <w:t xml:space="preserve"> </w:t>
      </w:r>
      <w:proofErr w:type="spellStart"/>
      <w:proofErr w:type="gramStart"/>
      <w:r w:rsidRPr="008C1625">
        <w:rPr>
          <w:rFonts w:ascii="Times New Roman" w:hAnsi="Times New Roman"/>
          <w:spacing w:val="-2"/>
          <w:szCs w:val="28"/>
        </w:rPr>
        <w:t>riêng</w:t>
      </w:r>
      <w:proofErr w:type="spellEnd"/>
      <w:r w:rsidRPr="008C1625">
        <w:rPr>
          <w:rFonts w:ascii="Times New Roman" w:hAnsi="Times New Roman"/>
          <w:spacing w:val="-2"/>
          <w:szCs w:val="28"/>
        </w:rPr>
        <w:t>,…</w:t>
      </w:r>
      <w:proofErr w:type="gramEnd"/>
      <w:r w:rsidRPr="008C1625">
        <w:rPr>
          <w:rFonts w:ascii="Times New Roman" w:hAnsi="Times New Roman"/>
          <w:spacing w:val="-2"/>
          <w:szCs w:val="28"/>
        </w:rPr>
        <w:t xml:space="preserve">); </w:t>
      </w:r>
      <w:proofErr w:type="spellStart"/>
      <w:r w:rsidRPr="008C1625">
        <w:rPr>
          <w:rFonts w:ascii="Times New Roman" w:hAnsi="Times New Roman"/>
          <w:spacing w:val="-2"/>
          <w:szCs w:val="28"/>
        </w:rPr>
        <w:t>không</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hút</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thuốc</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không</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sử</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dụng</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máy</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ghi</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âm</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nhắn</w:t>
      </w:r>
      <w:proofErr w:type="spellEnd"/>
      <w:r w:rsidRPr="008C1625">
        <w:rPr>
          <w:rFonts w:ascii="Times New Roman" w:hAnsi="Times New Roman"/>
          <w:spacing w:val="-2"/>
          <w:szCs w:val="28"/>
        </w:rPr>
        <w:t xml:space="preserve"> tin, </w:t>
      </w:r>
      <w:proofErr w:type="spellStart"/>
      <w:r w:rsidRPr="008C1625">
        <w:rPr>
          <w:rFonts w:ascii="Times New Roman" w:hAnsi="Times New Roman"/>
          <w:spacing w:val="-2"/>
          <w:szCs w:val="28"/>
        </w:rPr>
        <w:t>điện</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thoại</w:t>
      </w:r>
      <w:proofErr w:type="spellEnd"/>
      <w:r w:rsidRPr="008C1625">
        <w:rPr>
          <w:rFonts w:ascii="Times New Roman" w:hAnsi="Times New Roman"/>
          <w:spacing w:val="-2"/>
          <w:szCs w:val="28"/>
        </w:rPr>
        <w:t xml:space="preserve"> di </w:t>
      </w:r>
      <w:proofErr w:type="spellStart"/>
      <w:r w:rsidRPr="008C1625">
        <w:rPr>
          <w:rFonts w:ascii="Times New Roman" w:hAnsi="Times New Roman"/>
          <w:spacing w:val="-2"/>
          <w:szCs w:val="28"/>
        </w:rPr>
        <w:t>động</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trong</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giờ</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làm</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việc</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của</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Đại</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hội</w:t>
      </w:r>
      <w:proofErr w:type="spellEnd"/>
      <w:r w:rsidRPr="008C1625">
        <w:rPr>
          <w:rFonts w:ascii="Times New Roman" w:hAnsi="Times New Roman"/>
          <w:spacing w:val="-2"/>
          <w:szCs w:val="28"/>
        </w:rPr>
        <w:t>.</w:t>
      </w:r>
    </w:p>
    <w:p w14:paraId="4B39E9BF" w14:textId="77777777" w:rsidR="008E6D97" w:rsidRPr="008C1625" w:rsidRDefault="00197E2D" w:rsidP="008C1625">
      <w:pPr>
        <w:numPr>
          <w:ilvl w:val="0"/>
          <w:numId w:val="14"/>
        </w:numPr>
        <w:tabs>
          <w:tab w:val="left" w:pos="900"/>
          <w:tab w:val="left" w:pos="993"/>
        </w:tabs>
        <w:spacing w:before="120"/>
        <w:ind w:left="0" w:firstLine="567"/>
        <w:jc w:val="both"/>
        <w:rPr>
          <w:rFonts w:ascii="Times New Roman" w:hAnsi="Times New Roman"/>
          <w:spacing w:val="-2"/>
          <w:szCs w:val="28"/>
        </w:rPr>
      </w:pPr>
      <w:r w:rsidRPr="008C1625">
        <w:rPr>
          <w:rFonts w:ascii="Times New Roman" w:hAnsi="Times New Roman"/>
          <w:spacing w:val="-2"/>
          <w:szCs w:val="28"/>
        </w:rPr>
        <w:t xml:space="preserve">Trang </w:t>
      </w:r>
      <w:proofErr w:type="spellStart"/>
      <w:r w:rsidRPr="008C1625">
        <w:rPr>
          <w:rFonts w:ascii="Times New Roman" w:hAnsi="Times New Roman"/>
          <w:spacing w:val="-2"/>
          <w:szCs w:val="28"/>
        </w:rPr>
        <w:t>phục</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của</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Đại</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biểu</w:t>
      </w:r>
      <w:proofErr w:type="spellEnd"/>
      <w:r w:rsidRPr="008C1625">
        <w:rPr>
          <w:rFonts w:ascii="Times New Roman" w:hAnsi="Times New Roman"/>
          <w:spacing w:val="-2"/>
          <w:szCs w:val="28"/>
        </w:rPr>
        <w:t>:</w:t>
      </w:r>
    </w:p>
    <w:p w14:paraId="07C92A4B" w14:textId="77777777" w:rsidR="008E6D97" w:rsidRPr="008C1625" w:rsidRDefault="00197E2D" w:rsidP="008C1625">
      <w:pPr>
        <w:numPr>
          <w:ilvl w:val="0"/>
          <w:numId w:val="15"/>
        </w:numPr>
        <w:tabs>
          <w:tab w:val="left" w:pos="993"/>
        </w:tabs>
        <w:spacing w:before="120"/>
        <w:ind w:left="0" w:firstLine="567"/>
        <w:jc w:val="both"/>
        <w:outlineLvl w:val="0"/>
        <w:rPr>
          <w:rFonts w:ascii="Times New Roman" w:hAnsi="Times New Roman"/>
          <w:spacing w:val="-4"/>
          <w:szCs w:val="28"/>
        </w:rPr>
      </w:pPr>
      <w:proofErr w:type="spellStart"/>
      <w:r w:rsidRPr="008C1625">
        <w:rPr>
          <w:rFonts w:ascii="Times New Roman" w:hAnsi="Times New Roman"/>
          <w:szCs w:val="28"/>
        </w:rPr>
        <w:t>Đại</w:t>
      </w:r>
      <w:proofErr w:type="spellEnd"/>
      <w:r w:rsidRPr="008C1625">
        <w:rPr>
          <w:rFonts w:ascii="Times New Roman" w:hAnsi="Times New Roman"/>
          <w:szCs w:val="28"/>
        </w:rPr>
        <w:t xml:space="preserve"> </w:t>
      </w:r>
      <w:proofErr w:type="spellStart"/>
      <w:r w:rsidRPr="008C1625">
        <w:rPr>
          <w:rFonts w:ascii="Times New Roman" w:hAnsi="Times New Roman"/>
          <w:szCs w:val="28"/>
        </w:rPr>
        <w:t>biểu</w:t>
      </w:r>
      <w:proofErr w:type="spellEnd"/>
      <w:r w:rsidRPr="008C1625">
        <w:rPr>
          <w:rFonts w:ascii="Times New Roman" w:hAnsi="Times New Roman"/>
          <w:szCs w:val="28"/>
        </w:rPr>
        <w:t xml:space="preserve"> </w:t>
      </w:r>
      <w:proofErr w:type="spellStart"/>
      <w:r w:rsidRPr="008C1625">
        <w:rPr>
          <w:rFonts w:ascii="Times New Roman" w:hAnsi="Times New Roman"/>
          <w:szCs w:val="28"/>
        </w:rPr>
        <w:t>nam</w:t>
      </w:r>
      <w:proofErr w:type="spellEnd"/>
      <w:r w:rsidRPr="008C1625">
        <w:rPr>
          <w:rFonts w:ascii="Times New Roman" w:hAnsi="Times New Roman"/>
          <w:szCs w:val="28"/>
        </w:rPr>
        <w:t xml:space="preserve"> </w:t>
      </w:r>
      <w:proofErr w:type="spellStart"/>
      <w:r w:rsidRPr="008C1625">
        <w:rPr>
          <w:rFonts w:ascii="Times New Roman" w:hAnsi="Times New Roman"/>
          <w:szCs w:val="28"/>
        </w:rPr>
        <w:t>mặc</w:t>
      </w:r>
      <w:proofErr w:type="spellEnd"/>
      <w:r w:rsidRPr="008C1625">
        <w:rPr>
          <w:rFonts w:ascii="Times New Roman" w:hAnsi="Times New Roman"/>
          <w:szCs w:val="28"/>
        </w:rPr>
        <w:t xml:space="preserve"> </w:t>
      </w:r>
      <w:proofErr w:type="spellStart"/>
      <w:r w:rsidRPr="008C1625">
        <w:rPr>
          <w:rFonts w:ascii="Times New Roman" w:hAnsi="Times New Roman"/>
          <w:szCs w:val="28"/>
        </w:rPr>
        <w:t>quần</w:t>
      </w:r>
      <w:proofErr w:type="spellEnd"/>
      <w:r w:rsidRPr="008C1625">
        <w:rPr>
          <w:rFonts w:ascii="Times New Roman" w:hAnsi="Times New Roman"/>
          <w:szCs w:val="28"/>
        </w:rPr>
        <w:t xml:space="preserve"> </w:t>
      </w:r>
      <w:proofErr w:type="spellStart"/>
      <w:r w:rsidRPr="008C1625">
        <w:rPr>
          <w:rFonts w:ascii="Times New Roman" w:hAnsi="Times New Roman"/>
          <w:szCs w:val="28"/>
        </w:rPr>
        <w:t>tây</w:t>
      </w:r>
      <w:proofErr w:type="spellEnd"/>
      <w:r w:rsidRPr="008C1625">
        <w:rPr>
          <w:rFonts w:ascii="Times New Roman" w:hAnsi="Times New Roman"/>
          <w:szCs w:val="28"/>
        </w:rPr>
        <w:t xml:space="preserve"> </w:t>
      </w:r>
      <w:proofErr w:type="spellStart"/>
      <w:r w:rsidRPr="008C1625">
        <w:rPr>
          <w:rFonts w:ascii="Times New Roman" w:hAnsi="Times New Roman"/>
          <w:szCs w:val="28"/>
        </w:rPr>
        <w:t>sẫm</w:t>
      </w:r>
      <w:proofErr w:type="spellEnd"/>
      <w:r w:rsidRPr="008C1625">
        <w:rPr>
          <w:rFonts w:ascii="Times New Roman" w:hAnsi="Times New Roman"/>
          <w:szCs w:val="28"/>
        </w:rPr>
        <w:t xml:space="preserve"> </w:t>
      </w:r>
      <w:proofErr w:type="spellStart"/>
      <w:r w:rsidRPr="008C1625">
        <w:rPr>
          <w:rFonts w:ascii="Times New Roman" w:hAnsi="Times New Roman"/>
          <w:szCs w:val="28"/>
        </w:rPr>
        <w:t>màu</w:t>
      </w:r>
      <w:proofErr w:type="spellEnd"/>
      <w:r w:rsidRPr="008C1625">
        <w:rPr>
          <w:rFonts w:ascii="Times New Roman" w:hAnsi="Times New Roman"/>
          <w:szCs w:val="28"/>
        </w:rPr>
        <w:t xml:space="preserve">, </w:t>
      </w:r>
      <w:proofErr w:type="spellStart"/>
      <w:r w:rsidRPr="008C1625">
        <w:rPr>
          <w:rFonts w:ascii="Times New Roman" w:hAnsi="Times New Roman"/>
          <w:szCs w:val="28"/>
        </w:rPr>
        <w:t>áo</w:t>
      </w:r>
      <w:proofErr w:type="spellEnd"/>
      <w:r w:rsidRPr="008C1625">
        <w:rPr>
          <w:rFonts w:ascii="Times New Roman" w:hAnsi="Times New Roman"/>
          <w:szCs w:val="28"/>
        </w:rPr>
        <w:t xml:space="preserve"> Thanh </w:t>
      </w:r>
      <w:proofErr w:type="spellStart"/>
      <w:r w:rsidRPr="008C1625">
        <w:rPr>
          <w:rFonts w:ascii="Times New Roman" w:hAnsi="Times New Roman"/>
          <w:szCs w:val="28"/>
        </w:rPr>
        <w:t>niên</w:t>
      </w:r>
      <w:proofErr w:type="spellEnd"/>
      <w:r w:rsidRPr="008C1625">
        <w:rPr>
          <w:rFonts w:ascii="Times New Roman" w:hAnsi="Times New Roman"/>
          <w:szCs w:val="28"/>
        </w:rPr>
        <w:t xml:space="preserve"> </w:t>
      </w:r>
      <w:proofErr w:type="spellStart"/>
      <w:r w:rsidRPr="008C1625">
        <w:rPr>
          <w:rFonts w:ascii="Times New Roman" w:hAnsi="Times New Roman"/>
          <w:szCs w:val="28"/>
        </w:rPr>
        <w:t>Việt</w:t>
      </w:r>
      <w:proofErr w:type="spellEnd"/>
      <w:r w:rsidRPr="008C1625">
        <w:rPr>
          <w:rFonts w:ascii="Times New Roman" w:hAnsi="Times New Roman"/>
          <w:szCs w:val="28"/>
        </w:rPr>
        <w:t xml:space="preserve"> </w:t>
      </w:r>
      <w:r w:rsidR="00592EC1" w:rsidRPr="008C1625">
        <w:rPr>
          <w:rFonts w:ascii="Times New Roman" w:hAnsi="Times New Roman"/>
          <w:szCs w:val="28"/>
        </w:rPr>
        <w:t>N</w:t>
      </w:r>
      <w:r w:rsidRPr="008C1625">
        <w:rPr>
          <w:rFonts w:ascii="Times New Roman" w:hAnsi="Times New Roman"/>
          <w:szCs w:val="28"/>
        </w:rPr>
        <w:t>am</w:t>
      </w:r>
      <w:r w:rsidR="00592EC1" w:rsidRPr="008C1625">
        <w:rPr>
          <w:rFonts w:ascii="Times New Roman" w:hAnsi="Times New Roman"/>
          <w:szCs w:val="28"/>
        </w:rPr>
        <w:t xml:space="preserve"> </w:t>
      </w:r>
      <w:proofErr w:type="spellStart"/>
      <w:r w:rsidR="00592EC1" w:rsidRPr="008C1625">
        <w:rPr>
          <w:rFonts w:ascii="Times New Roman" w:hAnsi="Times New Roman"/>
          <w:szCs w:val="28"/>
        </w:rPr>
        <w:t>đồng</w:t>
      </w:r>
      <w:proofErr w:type="spellEnd"/>
      <w:r w:rsidR="00592EC1" w:rsidRPr="008C1625">
        <w:rPr>
          <w:rFonts w:ascii="Times New Roman" w:hAnsi="Times New Roman"/>
          <w:szCs w:val="28"/>
        </w:rPr>
        <w:t xml:space="preserve"> </w:t>
      </w:r>
      <w:proofErr w:type="spellStart"/>
      <w:r w:rsidR="00592EC1" w:rsidRPr="008C1625">
        <w:rPr>
          <w:rFonts w:ascii="Times New Roman" w:hAnsi="Times New Roman"/>
          <w:szCs w:val="28"/>
        </w:rPr>
        <w:t>phục</w:t>
      </w:r>
      <w:proofErr w:type="spellEnd"/>
      <w:r w:rsidRPr="008C1625">
        <w:rPr>
          <w:rFonts w:ascii="Times New Roman" w:hAnsi="Times New Roman"/>
          <w:szCs w:val="28"/>
        </w:rPr>
        <w:t>;</w:t>
      </w:r>
    </w:p>
    <w:p w14:paraId="4B6833EC" w14:textId="77777777" w:rsidR="008E6D97" w:rsidRPr="008C1625" w:rsidRDefault="00197E2D" w:rsidP="008C1625">
      <w:pPr>
        <w:numPr>
          <w:ilvl w:val="0"/>
          <w:numId w:val="15"/>
        </w:numPr>
        <w:tabs>
          <w:tab w:val="left" w:pos="993"/>
        </w:tabs>
        <w:spacing w:before="120"/>
        <w:ind w:left="0" w:firstLine="567"/>
        <w:jc w:val="both"/>
        <w:outlineLvl w:val="0"/>
        <w:rPr>
          <w:rFonts w:ascii="Times New Roman" w:hAnsi="Times New Roman"/>
          <w:spacing w:val="-4"/>
          <w:szCs w:val="28"/>
        </w:rPr>
      </w:pPr>
      <w:proofErr w:type="spellStart"/>
      <w:r w:rsidRPr="008C1625">
        <w:rPr>
          <w:rFonts w:ascii="Times New Roman" w:hAnsi="Times New Roman"/>
          <w:szCs w:val="28"/>
        </w:rPr>
        <w:t>Đại</w:t>
      </w:r>
      <w:proofErr w:type="spellEnd"/>
      <w:r w:rsidRPr="008C1625">
        <w:rPr>
          <w:rFonts w:ascii="Times New Roman" w:hAnsi="Times New Roman"/>
          <w:szCs w:val="28"/>
        </w:rPr>
        <w:t xml:space="preserve"> </w:t>
      </w:r>
      <w:proofErr w:type="spellStart"/>
      <w:r w:rsidRPr="008C1625">
        <w:rPr>
          <w:rFonts w:ascii="Times New Roman" w:hAnsi="Times New Roman"/>
          <w:szCs w:val="28"/>
        </w:rPr>
        <w:t>biểu</w:t>
      </w:r>
      <w:proofErr w:type="spellEnd"/>
      <w:r w:rsidRPr="008C1625">
        <w:rPr>
          <w:rFonts w:ascii="Times New Roman" w:hAnsi="Times New Roman"/>
          <w:szCs w:val="28"/>
        </w:rPr>
        <w:t xml:space="preserve"> </w:t>
      </w:r>
      <w:proofErr w:type="spellStart"/>
      <w:r w:rsidRPr="008C1625">
        <w:rPr>
          <w:rFonts w:ascii="Times New Roman" w:hAnsi="Times New Roman"/>
          <w:szCs w:val="28"/>
        </w:rPr>
        <w:t>nữ</w:t>
      </w:r>
      <w:proofErr w:type="spellEnd"/>
      <w:r w:rsidRPr="008C1625">
        <w:rPr>
          <w:rFonts w:ascii="Times New Roman" w:hAnsi="Times New Roman"/>
          <w:szCs w:val="28"/>
        </w:rPr>
        <w:t xml:space="preserve"> </w:t>
      </w:r>
      <w:proofErr w:type="spellStart"/>
      <w:r w:rsidRPr="008C1625">
        <w:rPr>
          <w:rFonts w:ascii="Times New Roman" w:hAnsi="Times New Roman"/>
          <w:szCs w:val="28"/>
        </w:rPr>
        <w:t>mặc</w:t>
      </w:r>
      <w:proofErr w:type="spellEnd"/>
      <w:r w:rsidRPr="008C1625">
        <w:rPr>
          <w:rFonts w:ascii="Times New Roman" w:hAnsi="Times New Roman"/>
          <w:szCs w:val="28"/>
        </w:rPr>
        <w:t xml:space="preserve"> </w:t>
      </w:r>
      <w:proofErr w:type="spellStart"/>
      <w:r w:rsidR="00592EC1" w:rsidRPr="008C1625">
        <w:rPr>
          <w:rFonts w:ascii="Times New Roman" w:hAnsi="Times New Roman"/>
          <w:szCs w:val="28"/>
        </w:rPr>
        <w:t>quần</w:t>
      </w:r>
      <w:proofErr w:type="spellEnd"/>
      <w:r w:rsidR="00592EC1" w:rsidRPr="008C1625">
        <w:rPr>
          <w:rFonts w:ascii="Times New Roman" w:hAnsi="Times New Roman"/>
          <w:szCs w:val="28"/>
        </w:rPr>
        <w:t>/</w:t>
      </w:r>
      <w:proofErr w:type="spellStart"/>
      <w:r w:rsidRPr="008C1625">
        <w:rPr>
          <w:rFonts w:ascii="Times New Roman" w:hAnsi="Times New Roman"/>
          <w:szCs w:val="28"/>
        </w:rPr>
        <w:t>váy</w:t>
      </w:r>
      <w:proofErr w:type="spellEnd"/>
      <w:r w:rsidRPr="008C1625">
        <w:rPr>
          <w:rFonts w:ascii="Times New Roman" w:hAnsi="Times New Roman"/>
          <w:szCs w:val="28"/>
        </w:rPr>
        <w:t xml:space="preserve"> </w:t>
      </w:r>
      <w:proofErr w:type="spellStart"/>
      <w:r w:rsidRPr="008C1625">
        <w:rPr>
          <w:rFonts w:ascii="Times New Roman" w:hAnsi="Times New Roman"/>
          <w:szCs w:val="28"/>
        </w:rPr>
        <w:t>sẫm</w:t>
      </w:r>
      <w:proofErr w:type="spellEnd"/>
      <w:r w:rsidRPr="008C1625">
        <w:rPr>
          <w:rFonts w:ascii="Times New Roman" w:hAnsi="Times New Roman"/>
          <w:szCs w:val="28"/>
        </w:rPr>
        <w:t xml:space="preserve"> </w:t>
      </w:r>
      <w:proofErr w:type="spellStart"/>
      <w:r w:rsidRPr="008C1625">
        <w:rPr>
          <w:rFonts w:ascii="Times New Roman" w:hAnsi="Times New Roman"/>
          <w:szCs w:val="28"/>
        </w:rPr>
        <w:t>màu</w:t>
      </w:r>
      <w:proofErr w:type="spellEnd"/>
      <w:r w:rsidRPr="008C1625">
        <w:rPr>
          <w:rFonts w:ascii="Times New Roman" w:hAnsi="Times New Roman"/>
          <w:szCs w:val="28"/>
        </w:rPr>
        <w:t xml:space="preserve">, </w:t>
      </w:r>
      <w:proofErr w:type="spellStart"/>
      <w:r w:rsidRPr="008C1625">
        <w:rPr>
          <w:rFonts w:ascii="Times New Roman" w:hAnsi="Times New Roman"/>
          <w:szCs w:val="28"/>
        </w:rPr>
        <w:t>áo</w:t>
      </w:r>
      <w:proofErr w:type="spellEnd"/>
      <w:r w:rsidRPr="008C1625">
        <w:rPr>
          <w:rFonts w:ascii="Times New Roman" w:hAnsi="Times New Roman"/>
          <w:szCs w:val="28"/>
        </w:rPr>
        <w:t xml:space="preserve"> Thanh </w:t>
      </w:r>
      <w:proofErr w:type="spellStart"/>
      <w:r w:rsidRPr="008C1625">
        <w:rPr>
          <w:rFonts w:ascii="Times New Roman" w:hAnsi="Times New Roman"/>
          <w:szCs w:val="28"/>
        </w:rPr>
        <w:t>niên</w:t>
      </w:r>
      <w:proofErr w:type="spellEnd"/>
      <w:r w:rsidRPr="008C1625">
        <w:rPr>
          <w:rFonts w:ascii="Times New Roman" w:hAnsi="Times New Roman"/>
          <w:szCs w:val="28"/>
        </w:rPr>
        <w:t xml:space="preserve"> </w:t>
      </w:r>
      <w:proofErr w:type="spellStart"/>
      <w:r w:rsidRPr="008C1625">
        <w:rPr>
          <w:rFonts w:ascii="Times New Roman" w:hAnsi="Times New Roman"/>
          <w:szCs w:val="28"/>
        </w:rPr>
        <w:t>Việt</w:t>
      </w:r>
      <w:proofErr w:type="spellEnd"/>
      <w:r w:rsidRPr="008C1625">
        <w:rPr>
          <w:rFonts w:ascii="Times New Roman" w:hAnsi="Times New Roman"/>
          <w:szCs w:val="28"/>
        </w:rPr>
        <w:t xml:space="preserve"> Nam.</w:t>
      </w:r>
    </w:p>
    <w:p w14:paraId="779CB2CE" w14:textId="77777777" w:rsidR="008E6D97" w:rsidRPr="008C1625" w:rsidRDefault="00197E2D" w:rsidP="008C1625">
      <w:pPr>
        <w:numPr>
          <w:ilvl w:val="0"/>
          <w:numId w:val="15"/>
        </w:numPr>
        <w:tabs>
          <w:tab w:val="left" w:pos="993"/>
        </w:tabs>
        <w:spacing w:before="120"/>
        <w:ind w:left="0" w:firstLine="567"/>
        <w:jc w:val="both"/>
        <w:outlineLvl w:val="0"/>
        <w:rPr>
          <w:rFonts w:ascii="Times New Roman" w:hAnsi="Times New Roman"/>
          <w:szCs w:val="28"/>
        </w:rPr>
      </w:pPr>
      <w:proofErr w:type="spellStart"/>
      <w:r w:rsidRPr="008C1625">
        <w:rPr>
          <w:rFonts w:ascii="Times New Roman" w:hAnsi="Times New Roman"/>
          <w:szCs w:val="28"/>
        </w:rPr>
        <w:t>Tất</w:t>
      </w:r>
      <w:proofErr w:type="spellEnd"/>
      <w:r w:rsidRPr="008C1625">
        <w:rPr>
          <w:rFonts w:ascii="Times New Roman" w:hAnsi="Times New Roman"/>
          <w:szCs w:val="28"/>
        </w:rPr>
        <w:t xml:space="preserve"> </w:t>
      </w:r>
      <w:proofErr w:type="spellStart"/>
      <w:r w:rsidRPr="008C1625">
        <w:rPr>
          <w:rFonts w:ascii="Times New Roman" w:hAnsi="Times New Roman"/>
          <w:szCs w:val="28"/>
        </w:rPr>
        <w:t>cả</w:t>
      </w:r>
      <w:proofErr w:type="spellEnd"/>
      <w:r w:rsidRPr="008C1625">
        <w:rPr>
          <w:rFonts w:ascii="Times New Roman" w:hAnsi="Times New Roman"/>
          <w:szCs w:val="28"/>
        </w:rPr>
        <w:t xml:space="preserve"> </w:t>
      </w:r>
      <w:proofErr w:type="spellStart"/>
      <w:r w:rsidRPr="008C1625">
        <w:rPr>
          <w:rFonts w:ascii="Times New Roman" w:hAnsi="Times New Roman"/>
          <w:szCs w:val="28"/>
        </w:rPr>
        <w:t>các</w:t>
      </w:r>
      <w:proofErr w:type="spellEnd"/>
      <w:r w:rsidRPr="008C1625">
        <w:rPr>
          <w:rFonts w:ascii="Times New Roman" w:hAnsi="Times New Roman"/>
          <w:szCs w:val="28"/>
        </w:rPr>
        <w:t xml:space="preserve"> </w:t>
      </w:r>
      <w:proofErr w:type="spellStart"/>
      <w:r w:rsidRPr="008C1625">
        <w:rPr>
          <w:rFonts w:ascii="Times New Roman" w:hAnsi="Times New Roman"/>
          <w:szCs w:val="28"/>
        </w:rPr>
        <w:t>đại</w:t>
      </w:r>
      <w:proofErr w:type="spellEnd"/>
      <w:r w:rsidRPr="008C1625">
        <w:rPr>
          <w:rFonts w:ascii="Times New Roman" w:hAnsi="Times New Roman"/>
          <w:szCs w:val="28"/>
        </w:rPr>
        <w:t xml:space="preserve"> </w:t>
      </w:r>
      <w:proofErr w:type="spellStart"/>
      <w:r w:rsidRPr="008C1625">
        <w:rPr>
          <w:rFonts w:ascii="Times New Roman" w:hAnsi="Times New Roman"/>
          <w:szCs w:val="28"/>
        </w:rPr>
        <w:t>biểu</w:t>
      </w:r>
      <w:proofErr w:type="spellEnd"/>
      <w:r w:rsidRPr="008C1625">
        <w:rPr>
          <w:rFonts w:ascii="Times New Roman" w:hAnsi="Times New Roman"/>
          <w:szCs w:val="28"/>
        </w:rPr>
        <w:t xml:space="preserve"> </w:t>
      </w:r>
      <w:proofErr w:type="spellStart"/>
      <w:r w:rsidRPr="008C1625">
        <w:rPr>
          <w:rFonts w:ascii="Times New Roman" w:hAnsi="Times New Roman"/>
          <w:szCs w:val="28"/>
        </w:rPr>
        <w:t>đeo</w:t>
      </w:r>
      <w:proofErr w:type="spellEnd"/>
      <w:r w:rsidRPr="008C1625">
        <w:rPr>
          <w:rFonts w:ascii="Times New Roman" w:hAnsi="Times New Roman"/>
          <w:szCs w:val="28"/>
        </w:rPr>
        <w:t xml:space="preserve"> Logo </w:t>
      </w:r>
      <w:proofErr w:type="spellStart"/>
      <w:r w:rsidRPr="008C1625">
        <w:rPr>
          <w:rFonts w:ascii="Times New Roman" w:hAnsi="Times New Roman"/>
          <w:szCs w:val="28"/>
        </w:rPr>
        <w:t>Đại</w:t>
      </w:r>
      <w:proofErr w:type="spellEnd"/>
      <w:r w:rsidRPr="008C1625">
        <w:rPr>
          <w:rFonts w:ascii="Times New Roman" w:hAnsi="Times New Roman"/>
          <w:szCs w:val="28"/>
        </w:rPr>
        <w:t xml:space="preserve"> </w:t>
      </w:r>
      <w:proofErr w:type="spellStart"/>
      <w:r w:rsidRPr="008C1625">
        <w:rPr>
          <w:rFonts w:ascii="Times New Roman" w:hAnsi="Times New Roman"/>
          <w:szCs w:val="28"/>
        </w:rPr>
        <w:t>hội</w:t>
      </w:r>
      <w:proofErr w:type="spellEnd"/>
      <w:r w:rsidRPr="008C1625">
        <w:rPr>
          <w:rFonts w:ascii="Times New Roman" w:hAnsi="Times New Roman"/>
          <w:szCs w:val="28"/>
        </w:rPr>
        <w:t xml:space="preserve"> (Logo </w:t>
      </w:r>
      <w:proofErr w:type="spellStart"/>
      <w:r w:rsidRPr="008C1625">
        <w:rPr>
          <w:rFonts w:ascii="Times New Roman" w:hAnsi="Times New Roman"/>
          <w:szCs w:val="28"/>
        </w:rPr>
        <w:t>Đoàn</w:t>
      </w:r>
      <w:proofErr w:type="spellEnd"/>
      <w:r w:rsidRPr="008C1625">
        <w:rPr>
          <w:rFonts w:ascii="Times New Roman" w:hAnsi="Times New Roman"/>
          <w:szCs w:val="28"/>
        </w:rPr>
        <w:t xml:space="preserve">) </w:t>
      </w:r>
      <w:proofErr w:type="spellStart"/>
      <w:r w:rsidRPr="008C1625">
        <w:rPr>
          <w:rFonts w:ascii="Times New Roman" w:hAnsi="Times New Roman"/>
          <w:szCs w:val="28"/>
        </w:rPr>
        <w:t>bên</w:t>
      </w:r>
      <w:proofErr w:type="spellEnd"/>
      <w:r w:rsidRPr="008C1625">
        <w:rPr>
          <w:rFonts w:ascii="Times New Roman" w:hAnsi="Times New Roman"/>
          <w:szCs w:val="28"/>
        </w:rPr>
        <w:t xml:space="preserve"> </w:t>
      </w:r>
      <w:proofErr w:type="spellStart"/>
      <w:r w:rsidRPr="008C1625">
        <w:rPr>
          <w:rFonts w:ascii="Times New Roman" w:hAnsi="Times New Roman"/>
          <w:szCs w:val="28"/>
        </w:rPr>
        <w:t>ngực</w:t>
      </w:r>
      <w:proofErr w:type="spellEnd"/>
      <w:r w:rsidRPr="008C1625">
        <w:rPr>
          <w:rFonts w:ascii="Times New Roman" w:hAnsi="Times New Roman"/>
          <w:szCs w:val="28"/>
        </w:rPr>
        <w:t xml:space="preserve"> </w:t>
      </w:r>
      <w:proofErr w:type="spellStart"/>
      <w:r w:rsidRPr="008C1625">
        <w:rPr>
          <w:rFonts w:ascii="Times New Roman" w:hAnsi="Times New Roman"/>
          <w:szCs w:val="28"/>
        </w:rPr>
        <w:t>trái</w:t>
      </w:r>
      <w:proofErr w:type="spellEnd"/>
      <w:r w:rsidRPr="008C1625">
        <w:rPr>
          <w:rFonts w:ascii="Times New Roman" w:hAnsi="Times New Roman"/>
          <w:szCs w:val="28"/>
        </w:rPr>
        <w:t xml:space="preserve"> </w:t>
      </w:r>
      <w:proofErr w:type="spellStart"/>
      <w:r w:rsidRPr="008C1625">
        <w:rPr>
          <w:rFonts w:ascii="Times New Roman" w:hAnsi="Times New Roman"/>
          <w:szCs w:val="28"/>
        </w:rPr>
        <w:t>trong</w:t>
      </w:r>
      <w:proofErr w:type="spellEnd"/>
      <w:r w:rsidRPr="008C1625">
        <w:rPr>
          <w:rFonts w:ascii="Times New Roman" w:hAnsi="Times New Roman"/>
          <w:szCs w:val="28"/>
        </w:rPr>
        <w:t xml:space="preserve"> </w:t>
      </w:r>
      <w:proofErr w:type="spellStart"/>
      <w:r w:rsidRPr="008C1625">
        <w:rPr>
          <w:rFonts w:ascii="Times New Roman" w:hAnsi="Times New Roman"/>
          <w:szCs w:val="28"/>
        </w:rPr>
        <w:t>suốt</w:t>
      </w:r>
      <w:proofErr w:type="spellEnd"/>
      <w:r w:rsidRPr="008C1625">
        <w:rPr>
          <w:rFonts w:ascii="Times New Roman" w:hAnsi="Times New Roman"/>
          <w:szCs w:val="28"/>
        </w:rPr>
        <w:t xml:space="preserve"> </w:t>
      </w:r>
      <w:proofErr w:type="spellStart"/>
      <w:r w:rsidRPr="008C1625">
        <w:rPr>
          <w:rFonts w:ascii="Times New Roman" w:hAnsi="Times New Roman"/>
          <w:szCs w:val="28"/>
        </w:rPr>
        <w:t>thời</w:t>
      </w:r>
      <w:proofErr w:type="spellEnd"/>
      <w:r w:rsidRPr="008C1625">
        <w:rPr>
          <w:rFonts w:ascii="Times New Roman" w:hAnsi="Times New Roman"/>
          <w:szCs w:val="28"/>
        </w:rPr>
        <w:t xml:space="preserve"> </w:t>
      </w:r>
      <w:proofErr w:type="spellStart"/>
      <w:r w:rsidRPr="008C1625">
        <w:rPr>
          <w:rFonts w:ascii="Times New Roman" w:hAnsi="Times New Roman"/>
          <w:szCs w:val="28"/>
        </w:rPr>
        <w:t>gian</w:t>
      </w:r>
      <w:proofErr w:type="spellEnd"/>
      <w:r w:rsidRPr="008C1625">
        <w:rPr>
          <w:rFonts w:ascii="Times New Roman" w:hAnsi="Times New Roman"/>
          <w:szCs w:val="28"/>
        </w:rPr>
        <w:t xml:space="preserve"> </w:t>
      </w:r>
      <w:proofErr w:type="spellStart"/>
      <w:r w:rsidRPr="008C1625">
        <w:rPr>
          <w:rFonts w:ascii="Times New Roman" w:hAnsi="Times New Roman"/>
          <w:szCs w:val="28"/>
        </w:rPr>
        <w:t>diễn</w:t>
      </w:r>
      <w:proofErr w:type="spellEnd"/>
      <w:r w:rsidRPr="008C1625">
        <w:rPr>
          <w:rFonts w:ascii="Times New Roman" w:hAnsi="Times New Roman"/>
          <w:szCs w:val="28"/>
        </w:rPr>
        <w:t xml:space="preserve"> ra </w:t>
      </w:r>
      <w:proofErr w:type="spellStart"/>
      <w:r w:rsidRPr="008C1625">
        <w:rPr>
          <w:rFonts w:ascii="Times New Roman" w:hAnsi="Times New Roman"/>
          <w:szCs w:val="28"/>
        </w:rPr>
        <w:t>Đại</w:t>
      </w:r>
      <w:proofErr w:type="spellEnd"/>
      <w:r w:rsidRPr="008C1625">
        <w:rPr>
          <w:rFonts w:ascii="Times New Roman" w:hAnsi="Times New Roman"/>
          <w:szCs w:val="28"/>
        </w:rPr>
        <w:t xml:space="preserve"> </w:t>
      </w:r>
      <w:proofErr w:type="spellStart"/>
      <w:r w:rsidRPr="008C1625">
        <w:rPr>
          <w:rFonts w:ascii="Times New Roman" w:hAnsi="Times New Roman"/>
          <w:szCs w:val="28"/>
        </w:rPr>
        <w:t>hội</w:t>
      </w:r>
      <w:proofErr w:type="spellEnd"/>
      <w:r w:rsidRPr="008C1625">
        <w:rPr>
          <w:rFonts w:ascii="Times New Roman" w:hAnsi="Times New Roman"/>
          <w:szCs w:val="28"/>
        </w:rPr>
        <w:t>.</w:t>
      </w:r>
    </w:p>
    <w:p w14:paraId="51849361" w14:textId="77777777" w:rsidR="008E6D97" w:rsidRPr="008C1625" w:rsidRDefault="00197E2D" w:rsidP="008C1625">
      <w:pPr>
        <w:numPr>
          <w:ilvl w:val="0"/>
          <w:numId w:val="11"/>
        </w:numPr>
        <w:tabs>
          <w:tab w:val="left" w:pos="450"/>
          <w:tab w:val="left" w:pos="993"/>
        </w:tabs>
        <w:spacing w:before="120"/>
        <w:ind w:left="0" w:firstLine="567"/>
        <w:jc w:val="both"/>
        <w:outlineLvl w:val="0"/>
        <w:rPr>
          <w:rFonts w:ascii="Times New Roman" w:hAnsi="Times New Roman"/>
          <w:b/>
          <w:szCs w:val="28"/>
        </w:rPr>
      </w:pPr>
      <w:r w:rsidRPr="008C1625">
        <w:rPr>
          <w:rFonts w:ascii="Times New Roman" w:hAnsi="Times New Roman"/>
          <w:b/>
          <w:szCs w:val="28"/>
        </w:rPr>
        <w:t xml:space="preserve">CÁC CƠ QUAN PHỤ TRÁCH CÔNG VIỆC CỦA ĐẠI HỘI </w:t>
      </w:r>
    </w:p>
    <w:p w14:paraId="6616C488" w14:textId="77777777" w:rsidR="008E6D97" w:rsidRPr="008C1625" w:rsidRDefault="00197E2D" w:rsidP="008C1625">
      <w:pPr>
        <w:numPr>
          <w:ilvl w:val="0"/>
          <w:numId w:val="16"/>
        </w:numPr>
        <w:tabs>
          <w:tab w:val="left" w:pos="993"/>
        </w:tabs>
        <w:spacing w:before="120"/>
        <w:ind w:left="0" w:firstLine="567"/>
        <w:jc w:val="both"/>
        <w:outlineLvl w:val="0"/>
        <w:rPr>
          <w:rFonts w:ascii="Times New Roman" w:hAnsi="Times New Roman"/>
          <w:i/>
          <w:kern w:val="1"/>
          <w:szCs w:val="28"/>
          <w:u w:color="000000"/>
          <w:lang w:val="vi-VN"/>
        </w:rPr>
      </w:pPr>
      <w:proofErr w:type="spellStart"/>
      <w:r w:rsidRPr="008C1625">
        <w:rPr>
          <w:rFonts w:ascii="Times New Roman" w:hAnsi="Times New Roman"/>
          <w:b/>
          <w:szCs w:val="28"/>
        </w:rPr>
        <w:t>Đoàn</w:t>
      </w:r>
      <w:proofErr w:type="spellEnd"/>
      <w:r w:rsidRPr="008C1625">
        <w:rPr>
          <w:rFonts w:ascii="Times New Roman" w:hAnsi="Times New Roman"/>
          <w:b/>
          <w:szCs w:val="28"/>
        </w:rPr>
        <w:t xml:space="preserve"> </w:t>
      </w:r>
      <w:proofErr w:type="spellStart"/>
      <w:r w:rsidRPr="008C1625">
        <w:rPr>
          <w:rFonts w:ascii="Times New Roman" w:hAnsi="Times New Roman"/>
          <w:b/>
          <w:szCs w:val="28"/>
        </w:rPr>
        <w:t>Chủ</w:t>
      </w:r>
      <w:proofErr w:type="spellEnd"/>
      <w:r w:rsidRPr="008C1625">
        <w:rPr>
          <w:rFonts w:ascii="Times New Roman" w:hAnsi="Times New Roman"/>
          <w:b/>
          <w:szCs w:val="28"/>
        </w:rPr>
        <w:t xml:space="preserve"> </w:t>
      </w:r>
      <w:proofErr w:type="spellStart"/>
      <w:r w:rsidRPr="008C1625">
        <w:rPr>
          <w:rFonts w:ascii="Times New Roman" w:hAnsi="Times New Roman"/>
          <w:b/>
          <w:szCs w:val="28"/>
        </w:rPr>
        <w:t>tịch</w:t>
      </w:r>
      <w:proofErr w:type="spellEnd"/>
      <w:r w:rsidRPr="008C1625">
        <w:rPr>
          <w:rFonts w:ascii="Times New Roman" w:hAnsi="Times New Roman"/>
          <w:b/>
          <w:szCs w:val="28"/>
        </w:rPr>
        <w:t xml:space="preserve">: </w:t>
      </w:r>
      <w:r w:rsidRPr="008C1625">
        <w:rPr>
          <w:rFonts w:ascii="Times New Roman" w:hAnsi="Times New Roman"/>
          <w:kern w:val="1"/>
          <w:szCs w:val="28"/>
          <w:u w:color="000000"/>
        </w:rPr>
        <w:t>G</w:t>
      </w:r>
      <w:r w:rsidRPr="008C1625">
        <w:rPr>
          <w:rFonts w:ascii="Times New Roman" w:hAnsi="Times New Roman"/>
          <w:kern w:val="1"/>
          <w:szCs w:val="28"/>
          <w:u w:color="000000"/>
          <w:lang w:val="vi-VN"/>
        </w:rPr>
        <w:t xml:space="preserve">ồm những đoàn viên do Ban Chấp hành cấp triệu tập </w:t>
      </w:r>
      <w:r w:rsidRPr="008C1625">
        <w:rPr>
          <w:rFonts w:ascii="Times New Roman" w:hAnsi="Times New Roman"/>
          <w:kern w:val="1"/>
          <w:szCs w:val="28"/>
          <w:u w:color="000000"/>
        </w:rPr>
        <w:t>Đ</w:t>
      </w:r>
      <w:r w:rsidRPr="008C1625">
        <w:rPr>
          <w:rFonts w:ascii="Times New Roman" w:hAnsi="Times New Roman"/>
          <w:kern w:val="1"/>
          <w:szCs w:val="28"/>
          <w:u w:color="000000"/>
          <w:lang w:val="vi-VN"/>
        </w:rPr>
        <w:t xml:space="preserve">ại hội giới thiệu. </w:t>
      </w:r>
      <w:r w:rsidRPr="008C1625">
        <w:rPr>
          <w:rFonts w:ascii="Times New Roman" w:hAnsi="Times New Roman"/>
          <w:kern w:val="1"/>
          <w:szCs w:val="28"/>
          <w:u w:color="000000"/>
        </w:rPr>
        <w:t>Đ</w:t>
      </w:r>
      <w:r w:rsidRPr="008C1625">
        <w:rPr>
          <w:rFonts w:ascii="Times New Roman" w:hAnsi="Times New Roman"/>
          <w:kern w:val="1"/>
          <w:szCs w:val="28"/>
          <w:u w:color="000000"/>
          <w:lang w:val="vi-VN"/>
        </w:rPr>
        <w:t xml:space="preserve">ại hội biểu quyết về số lượng và danh sách </w:t>
      </w:r>
      <w:r w:rsidRPr="008C1625">
        <w:rPr>
          <w:rFonts w:ascii="Times New Roman" w:hAnsi="Times New Roman"/>
          <w:kern w:val="1"/>
          <w:szCs w:val="28"/>
          <w:u w:color="000000"/>
        </w:rPr>
        <w:t>Đ</w:t>
      </w:r>
      <w:r w:rsidRPr="008C1625">
        <w:rPr>
          <w:rFonts w:ascii="Times New Roman" w:hAnsi="Times New Roman"/>
          <w:kern w:val="1"/>
          <w:szCs w:val="28"/>
          <w:u w:color="000000"/>
          <w:lang w:val="vi-VN"/>
        </w:rPr>
        <w:t xml:space="preserve">oàn </w:t>
      </w:r>
      <w:r w:rsidRPr="008C1625">
        <w:rPr>
          <w:rFonts w:ascii="Times New Roman" w:hAnsi="Times New Roman"/>
          <w:kern w:val="1"/>
          <w:szCs w:val="28"/>
          <w:u w:color="000000"/>
        </w:rPr>
        <w:t>C</w:t>
      </w:r>
      <w:r w:rsidRPr="008C1625">
        <w:rPr>
          <w:rFonts w:ascii="Times New Roman" w:hAnsi="Times New Roman"/>
          <w:kern w:val="1"/>
          <w:szCs w:val="28"/>
          <w:u w:color="000000"/>
          <w:lang w:val="vi-VN"/>
        </w:rPr>
        <w:t xml:space="preserve">hủ tịch. Đoàn </w:t>
      </w:r>
      <w:r w:rsidRPr="008C1625">
        <w:rPr>
          <w:rFonts w:ascii="Times New Roman" w:hAnsi="Times New Roman"/>
          <w:kern w:val="1"/>
          <w:szCs w:val="28"/>
          <w:u w:color="000000"/>
        </w:rPr>
        <w:t>C</w:t>
      </w:r>
      <w:r w:rsidRPr="008C1625">
        <w:rPr>
          <w:rFonts w:ascii="Times New Roman" w:hAnsi="Times New Roman"/>
          <w:kern w:val="1"/>
          <w:szCs w:val="28"/>
          <w:u w:color="000000"/>
          <w:lang w:val="vi-VN"/>
        </w:rPr>
        <w:t xml:space="preserve">hủ tịch </w:t>
      </w:r>
      <w:r w:rsidRPr="008C1625">
        <w:rPr>
          <w:rFonts w:ascii="Times New Roman" w:hAnsi="Times New Roman"/>
          <w:kern w:val="1"/>
          <w:szCs w:val="28"/>
          <w:u w:color="000000"/>
        </w:rPr>
        <w:t>Đ</w:t>
      </w:r>
      <w:r w:rsidRPr="008C1625">
        <w:rPr>
          <w:rFonts w:ascii="Times New Roman" w:hAnsi="Times New Roman"/>
          <w:kern w:val="1"/>
          <w:szCs w:val="28"/>
          <w:u w:color="000000"/>
          <w:lang w:val="vi-VN"/>
        </w:rPr>
        <w:t xml:space="preserve">ại hội điều hành công việc của </w:t>
      </w:r>
      <w:r w:rsidRPr="008C1625">
        <w:rPr>
          <w:rFonts w:ascii="Times New Roman" w:hAnsi="Times New Roman"/>
          <w:kern w:val="1"/>
          <w:szCs w:val="28"/>
          <w:u w:color="000000"/>
        </w:rPr>
        <w:t>Đ</w:t>
      </w:r>
      <w:r w:rsidRPr="008C1625">
        <w:rPr>
          <w:rFonts w:ascii="Times New Roman" w:hAnsi="Times New Roman"/>
          <w:kern w:val="1"/>
          <w:szCs w:val="28"/>
          <w:u w:color="000000"/>
          <w:lang w:val="vi-VN"/>
        </w:rPr>
        <w:t xml:space="preserve">ại hội, làm việc theo nguyên tắc tập trung dân chủ, quyết định theo đa số. </w:t>
      </w:r>
    </w:p>
    <w:p w14:paraId="127E7C83" w14:textId="398EA1FC" w:rsidR="008E6D97" w:rsidRPr="008C1625" w:rsidRDefault="00197E2D" w:rsidP="008C1625">
      <w:pPr>
        <w:numPr>
          <w:ilvl w:val="1"/>
          <w:numId w:val="17"/>
        </w:numPr>
        <w:tabs>
          <w:tab w:val="left" w:pos="993"/>
        </w:tabs>
        <w:spacing w:before="120"/>
        <w:ind w:firstLine="567"/>
        <w:jc w:val="both"/>
        <w:outlineLvl w:val="0"/>
        <w:rPr>
          <w:rFonts w:ascii="Times New Roman" w:hAnsi="Times New Roman"/>
          <w:i/>
          <w:kern w:val="1"/>
          <w:szCs w:val="28"/>
          <w:u w:color="000000"/>
          <w:lang w:val="vi-VN"/>
        </w:rPr>
      </w:pPr>
      <w:r w:rsidRPr="008C1625">
        <w:rPr>
          <w:rFonts w:ascii="Times New Roman" w:hAnsi="Times New Roman"/>
          <w:i/>
          <w:kern w:val="1"/>
          <w:szCs w:val="28"/>
          <w:u w:color="000000"/>
          <w:lang w:val="vi-VN"/>
        </w:rPr>
        <w:t>Số lượng:</w:t>
      </w:r>
      <w:r w:rsidR="004658EC" w:rsidRPr="008C1625">
        <w:rPr>
          <w:rFonts w:ascii="Times New Roman" w:hAnsi="Times New Roman"/>
          <w:i/>
          <w:kern w:val="1"/>
          <w:szCs w:val="28"/>
          <w:u w:color="000000"/>
        </w:rPr>
        <w:t xml:space="preserve"> </w:t>
      </w:r>
      <w:r w:rsidR="00A73655">
        <w:rPr>
          <w:rFonts w:ascii="Times New Roman" w:hAnsi="Times New Roman"/>
          <w:kern w:val="1"/>
          <w:szCs w:val="28"/>
          <w:u w:color="000000"/>
        </w:rPr>
        <w:t>03</w:t>
      </w:r>
      <w:r w:rsidR="004658EC" w:rsidRPr="008C1625">
        <w:rPr>
          <w:rFonts w:ascii="Times New Roman" w:hAnsi="Times New Roman"/>
          <w:kern w:val="1"/>
          <w:szCs w:val="28"/>
          <w:u w:color="000000"/>
        </w:rPr>
        <w:t xml:space="preserve"> </w:t>
      </w:r>
      <w:proofErr w:type="spellStart"/>
      <w:r w:rsidR="004658EC" w:rsidRPr="008C1625">
        <w:rPr>
          <w:rFonts w:ascii="Times New Roman" w:hAnsi="Times New Roman"/>
          <w:kern w:val="1"/>
          <w:szCs w:val="28"/>
          <w:u w:color="000000"/>
        </w:rPr>
        <w:t>đồng</w:t>
      </w:r>
      <w:proofErr w:type="spellEnd"/>
      <w:r w:rsidR="004658EC" w:rsidRPr="008C1625">
        <w:rPr>
          <w:rFonts w:ascii="Times New Roman" w:hAnsi="Times New Roman"/>
          <w:kern w:val="1"/>
          <w:szCs w:val="28"/>
          <w:u w:color="000000"/>
        </w:rPr>
        <w:t xml:space="preserve"> </w:t>
      </w:r>
      <w:proofErr w:type="spellStart"/>
      <w:r w:rsidR="004658EC" w:rsidRPr="008C1625">
        <w:rPr>
          <w:rFonts w:ascii="Times New Roman" w:hAnsi="Times New Roman"/>
          <w:kern w:val="1"/>
          <w:szCs w:val="28"/>
          <w:u w:color="000000"/>
        </w:rPr>
        <w:t>chí</w:t>
      </w:r>
      <w:proofErr w:type="spellEnd"/>
    </w:p>
    <w:p w14:paraId="197B5EAC" w14:textId="77777777" w:rsidR="008E6D97" w:rsidRPr="008C1625" w:rsidRDefault="00197E2D" w:rsidP="008C1625">
      <w:pPr>
        <w:widowControl w:val="0"/>
        <w:tabs>
          <w:tab w:val="left" w:pos="505"/>
          <w:tab w:val="left" w:pos="993"/>
        </w:tabs>
        <w:autoSpaceDE w:val="0"/>
        <w:autoSpaceDN w:val="0"/>
        <w:adjustRightInd w:val="0"/>
        <w:spacing w:before="120"/>
        <w:ind w:firstLine="567"/>
        <w:jc w:val="both"/>
        <w:rPr>
          <w:rFonts w:ascii="Times New Roman" w:hAnsi="Times New Roman"/>
          <w:i/>
          <w:kern w:val="1"/>
          <w:szCs w:val="28"/>
          <w:u w:color="000000"/>
          <w:lang w:val="vi-VN"/>
        </w:rPr>
      </w:pPr>
      <w:r w:rsidRPr="008C1625">
        <w:rPr>
          <w:rFonts w:ascii="Times New Roman" w:hAnsi="Times New Roman"/>
          <w:bCs/>
          <w:i/>
          <w:iCs/>
          <w:kern w:val="1"/>
          <w:szCs w:val="28"/>
          <w:u w:color="000000"/>
        </w:rPr>
        <w:lastRenderedPageBreak/>
        <w:t>1</w:t>
      </w:r>
      <w:r w:rsidRPr="008C1625">
        <w:rPr>
          <w:rFonts w:ascii="Times New Roman" w:hAnsi="Times New Roman"/>
          <w:bCs/>
          <w:i/>
          <w:iCs/>
          <w:kern w:val="1"/>
          <w:szCs w:val="28"/>
          <w:u w:color="000000"/>
          <w:lang w:val="vi-VN"/>
        </w:rPr>
        <w:t>.2</w:t>
      </w:r>
      <w:r w:rsidRPr="008C1625">
        <w:rPr>
          <w:rFonts w:ascii="Times New Roman" w:hAnsi="Times New Roman"/>
          <w:bCs/>
          <w:i/>
          <w:iCs/>
          <w:kern w:val="1"/>
          <w:szCs w:val="28"/>
          <w:u w:color="000000"/>
        </w:rPr>
        <w:t>.</w:t>
      </w:r>
      <w:r w:rsidRPr="008C1625">
        <w:rPr>
          <w:rFonts w:ascii="Times New Roman" w:hAnsi="Times New Roman"/>
          <w:bCs/>
          <w:i/>
          <w:iCs/>
          <w:kern w:val="1"/>
          <w:szCs w:val="28"/>
          <w:u w:color="000000"/>
          <w:lang w:val="vi-VN"/>
        </w:rPr>
        <w:t xml:space="preserve"> Nhiệm vụ:</w:t>
      </w:r>
      <w:r w:rsidRPr="008C1625">
        <w:rPr>
          <w:rFonts w:ascii="Times New Roman" w:hAnsi="Times New Roman"/>
          <w:b/>
          <w:bCs/>
          <w:i/>
          <w:iCs/>
          <w:kern w:val="1"/>
          <w:szCs w:val="28"/>
          <w:u w:color="000000"/>
          <w:lang w:val="vi-VN"/>
        </w:rPr>
        <w:t xml:space="preserve"> </w:t>
      </w:r>
    </w:p>
    <w:p w14:paraId="2CEB9EFD" w14:textId="77777777" w:rsidR="008E6D97" w:rsidRPr="008C1625" w:rsidRDefault="00197E2D" w:rsidP="008C1625">
      <w:pPr>
        <w:widowControl w:val="0"/>
        <w:tabs>
          <w:tab w:val="left" w:pos="505"/>
          <w:tab w:val="left" w:pos="993"/>
        </w:tabs>
        <w:autoSpaceDE w:val="0"/>
        <w:autoSpaceDN w:val="0"/>
        <w:adjustRightInd w:val="0"/>
        <w:spacing w:before="120"/>
        <w:ind w:firstLine="567"/>
        <w:jc w:val="both"/>
        <w:rPr>
          <w:rFonts w:ascii="Times New Roman" w:hAnsi="Times New Roman"/>
          <w:spacing w:val="-6"/>
          <w:kern w:val="26"/>
          <w:szCs w:val="28"/>
          <w:u w:color="000000"/>
          <w:lang w:val="vi-VN"/>
        </w:rPr>
      </w:pPr>
      <w:r w:rsidRPr="008C1625">
        <w:rPr>
          <w:rFonts w:ascii="Times New Roman" w:hAnsi="Times New Roman"/>
          <w:spacing w:val="-6"/>
          <w:kern w:val="26"/>
          <w:szCs w:val="28"/>
          <w:u w:color="000000"/>
        </w:rPr>
        <w:t>-</w:t>
      </w:r>
      <w:r w:rsidRPr="008C1625">
        <w:rPr>
          <w:rFonts w:ascii="Times New Roman" w:hAnsi="Times New Roman"/>
          <w:spacing w:val="-6"/>
          <w:kern w:val="26"/>
          <w:szCs w:val="28"/>
          <w:u w:color="000000"/>
          <w:lang w:val="vi-VN"/>
        </w:rPr>
        <w:t xml:space="preserve"> Điều hành </w:t>
      </w:r>
      <w:r w:rsidRPr="008C1625">
        <w:rPr>
          <w:rFonts w:ascii="Times New Roman" w:hAnsi="Times New Roman"/>
          <w:spacing w:val="-6"/>
          <w:kern w:val="26"/>
          <w:szCs w:val="28"/>
          <w:u w:color="000000"/>
        </w:rPr>
        <w:t>Đ</w:t>
      </w:r>
      <w:r w:rsidRPr="008C1625">
        <w:rPr>
          <w:rFonts w:ascii="Times New Roman" w:hAnsi="Times New Roman"/>
          <w:spacing w:val="-6"/>
          <w:kern w:val="26"/>
          <w:szCs w:val="28"/>
          <w:u w:color="000000"/>
          <w:lang w:val="vi-VN"/>
        </w:rPr>
        <w:t xml:space="preserve">ại hội theo chương trình, </w:t>
      </w:r>
      <w:proofErr w:type="spellStart"/>
      <w:r w:rsidR="001B23A0">
        <w:rPr>
          <w:rFonts w:ascii="Times New Roman" w:hAnsi="Times New Roman"/>
          <w:spacing w:val="-6"/>
          <w:kern w:val="26"/>
          <w:szCs w:val="28"/>
          <w:u w:color="000000"/>
        </w:rPr>
        <w:t>quy</w:t>
      </w:r>
      <w:proofErr w:type="spellEnd"/>
      <w:r w:rsidR="001B23A0">
        <w:rPr>
          <w:rFonts w:ascii="Times New Roman" w:hAnsi="Times New Roman"/>
          <w:spacing w:val="-6"/>
          <w:kern w:val="26"/>
          <w:szCs w:val="28"/>
          <w:u w:color="000000"/>
        </w:rPr>
        <w:t xml:space="preserve"> </w:t>
      </w:r>
      <w:proofErr w:type="spellStart"/>
      <w:r w:rsidR="001B23A0">
        <w:rPr>
          <w:rFonts w:ascii="Times New Roman" w:hAnsi="Times New Roman"/>
          <w:spacing w:val="-6"/>
          <w:kern w:val="26"/>
          <w:szCs w:val="28"/>
          <w:u w:color="000000"/>
        </w:rPr>
        <w:t>chế</w:t>
      </w:r>
      <w:proofErr w:type="spellEnd"/>
      <w:r w:rsidRPr="008C1625">
        <w:rPr>
          <w:rFonts w:ascii="Times New Roman" w:hAnsi="Times New Roman"/>
          <w:spacing w:val="-6"/>
          <w:kern w:val="26"/>
          <w:szCs w:val="28"/>
          <w:u w:color="000000"/>
          <w:lang w:val="vi-VN"/>
        </w:rPr>
        <w:t xml:space="preserve"> đã được </w:t>
      </w:r>
      <w:proofErr w:type="spellStart"/>
      <w:r w:rsidRPr="008C1625">
        <w:rPr>
          <w:rFonts w:ascii="Times New Roman" w:hAnsi="Times New Roman"/>
          <w:spacing w:val="-6"/>
          <w:kern w:val="26"/>
          <w:szCs w:val="28"/>
          <w:u w:color="000000"/>
        </w:rPr>
        <w:t>thông</w:t>
      </w:r>
      <w:proofErr w:type="spellEnd"/>
      <w:r w:rsidRPr="008C1625">
        <w:rPr>
          <w:rFonts w:ascii="Times New Roman" w:hAnsi="Times New Roman"/>
          <w:spacing w:val="-6"/>
          <w:kern w:val="26"/>
          <w:szCs w:val="28"/>
          <w:u w:color="000000"/>
        </w:rPr>
        <w:t xml:space="preserve"> qua</w:t>
      </w:r>
      <w:r w:rsidRPr="008C1625">
        <w:rPr>
          <w:rFonts w:ascii="Times New Roman" w:hAnsi="Times New Roman"/>
          <w:spacing w:val="-6"/>
          <w:kern w:val="26"/>
          <w:szCs w:val="28"/>
          <w:u w:color="000000"/>
          <w:lang w:val="vi-VN"/>
        </w:rPr>
        <w:t xml:space="preserve">. Giới thiệu số lượng, danh sách </w:t>
      </w:r>
      <w:r w:rsidRPr="008C1625">
        <w:rPr>
          <w:rFonts w:ascii="Times New Roman" w:hAnsi="Times New Roman"/>
          <w:spacing w:val="-6"/>
          <w:kern w:val="26"/>
          <w:szCs w:val="28"/>
          <w:u w:color="000000"/>
        </w:rPr>
        <w:t>Đ</w:t>
      </w:r>
      <w:r w:rsidRPr="008C1625">
        <w:rPr>
          <w:rFonts w:ascii="Times New Roman" w:hAnsi="Times New Roman"/>
          <w:spacing w:val="-6"/>
          <w:kern w:val="26"/>
          <w:szCs w:val="28"/>
          <w:u w:color="000000"/>
          <w:lang w:val="vi-VN"/>
        </w:rPr>
        <w:t xml:space="preserve">oàn </w:t>
      </w:r>
      <w:r w:rsidRPr="008C1625">
        <w:rPr>
          <w:rFonts w:ascii="Times New Roman" w:hAnsi="Times New Roman"/>
          <w:spacing w:val="-6"/>
          <w:kern w:val="26"/>
          <w:szCs w:val="28"/>
          <w:u w:color="000000"/>
        </w:rPr>
        <w:t>T</w:t>
      </w:r>
      <w:r w:rsidRPr="008C1625">
        <w:rPr>
          <w:rFonts w:ascii="Times New Roman" w:hAnsi="Times New Roman"/>
          <w:spacing w:val="-6"/>
          <w:kern w:val="26"/>
          <w:szCs w:val="28"/>
          <w:u w:color="000000"/>
          <w:lang w:val="vi-VN"/>
        </w:rPr>
        <w:t>hư ký</w:t>
      </w:r>
      <w:r w:rsidRPr="008C1625">
        <w:rPr>
          <w:rFonts w:ascii="Times New Roman" w:hAnsi="Times New Roman"/>
          <w:i/>
          <w:spacing w:val="-6"/>
          <w:kern w:val="26"/>
          <w:szCs w:val="28"/>
          <w:u w:color="000000"/>
          <w:lang w:val="vi-VN"/>
        </w:rPr>
        <w:t xml:space="preserve">, </w:t>
      </w:r>
      <w:r w:rsidRPr="008C1625">
        <w:rPr>
          <w:rFonts w:ascii="Times New Roman" w:hAnsi="Times New Roman"/>
          <w:iCs/>
          <w:spacing w:val="-6"/>
          <w:kern w:val="26"/>
          <w:szCs w:val="28"/>
          <w:u w:color="000000"/>
        </w:rPr>
        <w:t>B</w:t>
      </w:r>
      <w:r w:rsidRPr="008C1625">
        <w:rPr>
          <w:rFonts w:ascii="Times New Roman" w:hAnsi="Times New Roman"/>
          <w:spacing w:val="-6"/>
          <w:kern w:val="26"/>
          <w:szCs w:val="28"/>
          <w:u w:color="000000"/>
          <w:lang w:val="vi-VN"/>
        </w:rPr>
        <w:t xml:space="preserve">an </w:t>
      </w:r>
      <w:r w:rsidRPr="008C1625">
        <w:rPr>
          <w:rFonts w:ascii="Times New Roman" w:hAnsi="Times New Roman"/>
          <w:spacing w:val="-6"/>
          <w:kern w:val="26"/>
          <w:szCs w:val="28"/>
          <w:u w:color="000000"/>
        </w:rPr>
        <w:t>K</w:t>
      </w:r>
      <w:r w:rsidRPr="008C1625">
        <w:rPr>
          <w:rFonts w:ascii="Times New Roman" w:hAnsi="Times New Roman"/>
          <w:spacing w:val="-6"/>
          <w:kern w:val="26"/>
          <w:szCs w:val="28"/>
          <w:u w:color="000000"/>
          <w:lang w:val="vi-VN"/>
        </w:rPr>
        <w:t xml:space="preserve">iểm phiếu để </w:t>
      </w:r>
      <w:r w:rsidRPr="008C1625">
        <w:rPr>
          <w:rFonts w:ascii="Times New Roman" w:hAnsi="Times New Roman"/>
          <w:spacing w:val="-6"/>
          <w:kern w:val="26"/>
          <w:szCs w:val="28"/>
          <w:u w:color="000000"/>
        </w:rPr>
        <w:t>Đ</w:t>
      </w:r>
      <w:r w:rsidRPr="008C1625">
        <w:rPr>
          <w:rFonts w:ascii="Times New Roman" w:hAnsi="Times New Roman"/>
          <w:spacing w:val="-6"/>
          <w:kern w:val="26"/>
          <w:szCs w:val="28"/>
          <w:u w:color="000000"/>
          <w:lang w:val="vi-VN"/>
        </w:rPr>
        <w:t>ại hội biểu quyết thông qua.</w:t>
      </w:r>
    </w:p>
    <w:p w14:paraId="663F13B8" w14:textId="77777777" w:rsidR="008E6D97" w:rsidRPr="008C1625" w:rsidRDefault="00197E2D" w:rsidP="008C1625">
      <w:pPr>
        <w:widowControl w:val="0"/>
        <w:tabs>
          <w:tab w:val="left" w:pos="505"/>
          <w:tab w:val="left" w:pos="993"/>
        </w:tabs>
        <w:autoSpaceDE w:val="0"/>
        <w:autoSpaceDN w:val="0"/>
        <w:adjustRightInd w:val="0"/>
        <w:spacing w:before="120"/>
        <w:ind w:firstLine="567"/>
        <w:jc w:val="both"/>
        <w:rPr>
          <w:rFonts w:ascii="Times New Roman" w:hAnsi="Times New Roman"/>
          <w:spacing w:val="-2"/>
          <w:kern w:val="28"/>
          <w:szCs w:val="28"/>
          <w:u w:color="000000"/>
          <w:lang w:val="vi-VN"/>
        </w:rPr>
      </w:pPr>
      <w:r w:rsidRPr="008C1625">
        <w:rPr>
          <w:rFonts w:ascii="Times New Roman" w:hAnsi="Times New Roman"/>
          <w:kern w:val="1"/>
          <w:szCs w:val="28"/>
          <w:u w:color="000000"/>
        </w:rPr>
        <w:t>-</w:t>
      </w:r>
      <w:r w:rsidRPr="008C1625">
        <w:rPr>
          <w:rFonts w:ascii="Times New Roman" w:hAnsi="Times New Roman"/>
          <w:spacing w:val="-2"/>
          <w:kern w:val="28"/>
          <w:szCs w:val="28"/>
          <w:u w:color="000000"/>
          <w:lang w:val="vi-VN"/>
        </w:rPr>
        <w:t xml:space="preserve"> Hướng dẫn đại biểu thảo luận, thông qua các báo cáo của Ban Chấp hành, phương hướng, nhiệm vụ công tác Đoàn nhiệm kỳ tới và những vấn đề có liên quan.</w:t>
      </w:r>
    </w:p>
    <w:p w14:paraId="1CE46272" w14:textId="77777777" w:rsidR="008E6D97" w:rsidRPr="008C1625" w:rsidRDefault="00197E2D" w:rsidP="008C1625">
      <w:pPr>
        <w:widowControl w:val="0"/>
        <w:tabs>
          <w:tab w:val="left" w:pos="505"/>
          <w:tab w:val="left" w:pos="993"/>
        </w:tabs>
        <w:autoSpaceDE w:val="0"/>
        <w:autoSpaceDN w:val="0"/>
        <w:adjustRightInd w:val="0"/>
        <w:spacing w:before="120"/>
        <w:ind w:firstLine="567"/>
        <w:jc w:val="both"/>
        <w:rPr>
          <w:rFonts w:ascii="Times New Roman" w:hAnsi="Times New Roman"/>
          <w:kern w:val="1"/>
          <w:szCs w:val="28"/>
          <w:u w:color="000000"/>
          <w:lang w:val="vi-VN"/>
        </w:rPr>
      </w:pPr>
      <w:r w:rsidRPr="008C1625">
        <w:rPr>
          <w:rFonts w:ascii="Times New Roman" w:hAnsi="Times New Roman"/>
          <w:kern w:val="1"/>
          <w:szCs w:val="28"/>
          <w:u w:color="000000"/>
        </w:rPr>
        <w:t>-</w:t>
      </w:r>
      <w:r w:rsidRPr="008C1625">
        <w:rPr>
          <w:rFonts w:ascii="Times New Roman" w:hAnsi="Times New Roman"/>
          <w:kern w:val="1"/>
          <w:szCs w:val="28"/>
          <w:u w:color="000000"/>
          <w:lang w:val="vi-VN"/>
        </w:rPr>
        <w:t xml:space="preserve"> Quyết định việc lưu hành các tài liệu và kết luận các vấn đề của </w:t>
      </w:r>
      <w:r w:rsidRPr="008C1625">
        <w:rPr>
          <w:rFonts w:ascii="Times New Roman" w:hAnsi="Times New Roman"/>
          <w:kern w:val="1"/>
          <w:szCs w:val="28"/>
          <w:u w:color="000000"/>
        </w:rPr>
        <w:t>Đ</w:t>
      </w:r>
      <w:r w:rsidRPr="008C1625">
        <w:rPr>
          <w:rFonts w:ascii="Times New Roman" w:hAnsi="Times New Roman"/>
          <w:kern w:val="1"/>
          <w:szCs w:val="28"/>
          <w:u w:color="000000"/>
          <w:lang w:val="vi-VN"/>
        </w:rPr>
        <w:t>ại hội, Hội nghị theo thẩm quyền.</w:t>
      </w:r>
    </w:p>
    <w:p w14:paraId="00A178C6" w14:textId="77777777" w:rsidR="008E6D97" w:rsidRPr="008C1625" w:rsidRDefault="00197E2D" w:rsidP="008C1625">
      <w:pPr>
        <w:widowControl w:val="0"/>
        <w:tabs>
          <w:tab w:val="left" w:pos="505"/>
          <w:tab w:val="left" w:pos="993"/>
        </w:tabs>
        <w:autoSpaceDE w:val="0"/>
        <w:autoSpaceDN w:val="0"/>
        <w:adjustRightInd w:val="0"/>
        <w:spacing w:before="120"/>
        <w:ind w:firstLine="567"/>
        <w:jc w:val="both"/>
        <w:rPr>
          <w:rFonts w:ascii="Times New Roman" w:hAnsi="Times New Roman"/>
          <w:i/>
          <w:kern w:val="1"/>
          <w:szCs w:val="28"/>
          <w:u w:color="000000"/>
          <w:lang w:val="vi-VN"/>
        </w:rPr>
      </w:pPr>
      <w:r w:rsidRPr="008C1625">
        <w:rPr>
          <w:rFonts w:ascii="Times New Roman" w:hAnsi="Times New Roman"/>
          <w:kern w:val="1"/>
          <w:szCs w:val="28"/>
          <w:u w:color="000000"/>
        </w:rPr>
        <w:t>-</w:t>
      </w:r>
      <w:r w:rsidRPr="008C1625">
        <w:rPr>
          <w:rFonts w:ascii="Times New Roman" w:hAnsi="Times New Roman"/>
          <w:kern w:val="1"/>
          <w:szCs w:val="28"/>
          <w:u w:color="000000"/>
          <w:lang w:val="vi-VN"/>
        </w:rPr>
        <w:t xml:space="preserve"> Lãnh đạo công tác bầu cử của </w:t>
      </w:r>
      <w:r w:rsidRPr="008C1625">
        <w:rPr>
          <w:rFonts w:ascii="Times New Roman" w:hAnsi="Times New Roman"/>
          <w:kern w:val="1"/>
          <w:szCs w:val="28"/>
          <w:u w:color="000000"/>
        </w:rPr>
        <w:t>Đ</w:t>
      </w:r>
      <w:r w:rsidRPr="008C1625">
        <w:rPr>
          <w:rFonts w:ascii="Times New Roman" w:hAnsi="Times New Roman"/>
          <w:kern w:val="1"/>
          <w:szCs w:val="28"/>
          <w:u w:color="000000"/>
          <w:lang w:val="vi-VN"/>
        </w:rPr>
        <w:t xml:space="preserve">ại hội gồm các nội dung: </w:t>
      </w:r>
      <w:r w:rsidRPr="008C1625">
        <w:rPr>
          <w:rFonts w:ascii="Times New Roman" w:hAnsi="Times New Roman"/>
          <w:kern w:val="1"/>
          <w:szCs w:val="28"/>
          <w:u w:color="000000"/>
        </w:rPr>
        <w:t>H</w:t>
      </w:r>
      <w:r w:rsidRPr="008C1625">
        <w:rPr>
          <w:rFonts w:ascii="Times New Roman" w:hAnsi="Times New Roman"/>
          <w:kern w:val="1"/>
          <w:szCs w:val="28"/>
          <w:u w:color="000000"/>
          <w:lang w:val="vi-VN"/>
        </w:rPr>
        <w:t xml:space="preserve">ướng dẫn để </w:t>
      </w:r>
      <w:r w:rsidRPr="008C1625">
        <w:rPr>
          <w:rFonts w:ascii="Times New Roman" w:hAnsi="Times New Roman"/>
          <w:kern w:val="1"/>
          <w:szCs w:val="28"/>
          <w:u w:color="000000"/>
        </w:rPr>
        <w:t>Đ</w:t>
      </w:r>
      <w:r w:rsidRPr="008C1625">
        <w:rPr>
          <w:rFonts w:ascii="Times New Roman" w:hAnsi="Times New Roman"/>
          <w:kern w:val="1"/>
          <w:szCs w:val="28"/>
          <w:u w:color="000000"/>
          <w:lang w:val="vi-VN"/>
        </w:rPr>
        <w:t xml:space="preserve">ại hội thảo luận, thống nhất tiêu chuẩn, số lượng, cơ cấu Ban Chấp hành và đại biểu dự </w:t>
      </w:r>
      <w:r w:rsidRPr="008C1625">
        <w:rPr>
          <w:rFonts w:ascii="Times New Roman" w:hAnsi="Times New Roman"/>
          <w:kern w:val="1"/>
          <w:szCs w:val="28"/>
          <w:u w:color="000000"/>
        </w:rPr>
        <w:t>Đ</w:t>
      </w:r>
      <w:r w:rsidRPr="008C1625">
        <w:rPr>
          <w:rFonts w:ascii="Times New Roman" w:hAnsi="Times New Roman"/>
          <w:kern w:val="1"/>
          <w:szCs w:val="28"/>
          <w:u w:color="000000"/>
          <w:lang w:val="vi-VN"/>
        </w:rPr>
        <w:t xml:space="preserve">ại hội Đoàn </w:t>
      </w:r>
      <w:proofErr w:type="spellStart"/>
      <w:r w:rsidRPr="008C1625">
        <w:rPr>
          <w:rFonts w:ascii="Times New Roman" w:hAnsi="Times New Roman"/>
          <w:kern w:val="1"/>
          <w:szCs w:val="28"/>
          <w:u w:color="000000"/>
        </w:rPr>
        <w:t>cấp</w:t>
      </w:r>
      <w:proofErr w:type="spellEnd"/>
      <w:r w:rsidRPr="008C1625">
        <w:rPr>
          <w:rFonts w:ascii="Times New Roman" w:hAnsi="Times New Roman"/>
          <w:kern w:val="1"/>
          <w:szCs w:val="28"/>
          <w:u w:color="000000"/>
        </w:rPr>
        <w:t xml:space="preserve"> </w:t>
      </w:r>
      <w:proofErr w:type="spellStart"/>
      <w:r w:rsidRPr="008C1625">
        <w:rPr>
          <w:rFonts w:ascii="Times New Roman" w:hAnsi="Times New Roman"/>
          <w:kern w:val="1"/>
          <w:szCs w:val="28"/>
          <w:u w:color="000000"/>
        </w:rPr>
        <w:t>trên</w:t>
      </w:r>
      <w:proofErr w:type="spellEnd"/>
      <w:r w:rsidRPr="008C1625">
        <w:rPr>
          <w:rFonts w:ascii="Times New Roman" w:hAnsi="Times New Roman"/>
          <w:kern w:val="1"/>
          <w:szCs w:val="28"/>
          <w:u w:color="000000"/>
          <w:lang w:val="vi-VN"/>
        </w:rPr>
        <w:t xml:space="preserve">; lấy biểu quyết của </w:t>
      </w:r>
      <w:r w:rsidRPr="008C1625">
        <w:rPr>
          <w:rFonts w:ascii="Times New Roman" w:hAnsi="Times New Roman"/>
          <w:kern w:val="1"/>
          <w:szCs w:val="28"/>
          <w:u w:color="000000"/>
        </w:rPr>
        <w:t>Đ</w:t>
      </w:r>
      <w:r w:rsidRPr="008C1625">
        <w:rPr>
          <w:rFonts w:ascii="Times New Roman" w:hAnsi="Times New Roman"/>
          <w:kern w:val="1"/>
          <w:szCs w:val="28"/>
          <w:u w:color="000000"/>
          <w:lang w:val="vi-VN"/>
        </w:rPr>
        <w:t xml:space="preserve">ại hội về số lượng Ban Chấp hành nhiệm kỳ mới; hướng dẫn việc ứng cử, đề cử Ban Chấp hành và đại biểu dự </w:t>
      </w:r>
      <w:r w:rsidRPr="008C1625">
        <w:rPr>
          <w:rFonts w:ascii="Times New Roman" w:hAnsi="Times New Roman"/>
          <w:kern w:val="1"/>
          <w:szCs w:val="28"/>
          <w:u w:color="000000"/>
        </w:rPr>
        <w:t>Đ</w:t>
      </w:r>
      <w:r w:rsidRPr="008C1625">
        <w:rPr>
          <w:rFonts w:ascii="Times New Roman" w:hAnsi="Times New Roman"/>
          <w:kern w:val="1"/>
          <w:szCs w:val="28"/>
          <w:u w:color="000000"/>
          <w:lang w:val="vi-VN"/>
        </w:rPr>
        <w:t xml:space="preserve">ại hội Đoàn </w:t>
      </w:r>
      <w:proofErr w:type="spellStart"/>
      <w:r w:rsidRPr="008C1625">
        <w:rPr>
          <w:rFonts w:ascii="Times New Roman" w:hAnsi="Times New Roman"/>
          <w:kern w:val="1"/>
          <w:szCs w:val="28"/>
          <w:u w:color="000000"/>
        </w:rPr>
        <w:t>cấp</w:t>
      </w:r>
      <w:proofErr w:type="spellEnd"/>
      <w:r w:rsidRPr="008C1625">
        <w:rPr>
          <w:rFonts w:ascii="Times New Roman" w:hAnsi="Times New Roman"/>
          <w:kern w:val="1"/>
          <w:szCs w:val="28"/>
          <w:u w:color="000000"/>
        </w:rPr>
        <w:t xml:space="preserve"> </w:t>
      </w:r>
      <w:proofErr w:type="spellStart"/>
      <w:r w:rsidRPr="008C1625">
        <w:rPr>
          <w:rFonts w:ascii="Times New Roman" w:hAnsi="Times New Roman"/>
          <w:kern w:val="1"/>
          <w:szCs w:val="28"/>
          <w:u w:color="000000"/>
        </w:rPr>
        <w:t>trên</w:t>
      </w:r>
      <w:proofErr w:type="spellEnd"/>
      <w:r w:rsidRPr="008C1625">
        <w:rPr>
          <w:rFonts w:ascii="Times New Roman" w:hAnsi="Times New Roman"/>
          <w:kern w:val="1"/>
          <w:szCs w:val="28"/>
          <w:u w:color="000000"/>
          <w:lang w:val="vi-VN"/>
        </w:rPr>
        <w:t xml:space="preserve">; tổng hợp danh sách ứng cử, đề cử, để xin ý kiến </w:t>
      </w:r>
      <w:r w:rsidRPr="008C1625">
        <w:rPr>
          <w:rFonts w:ascii="Times New Roman" w:hAnsi="Times New Roman"/>
          <w:kern w:val="1"/>
          <w:szCs w:val="28"/>
          <w:u w:color="000000"/>
        </w:rPr>
        <w:t>Đ</w:t>
      </w:r>
      <w:r w:rsidRPr="008C1625">
        <w:rPr>
          <w:rFonts w:ascii="Times New Roman" w:hAnsi="Times New Roman"/>
          <w:kern w:val="1"/>
          <w:szCs w:val="28"/>
          <w:u w:color="000000"/>
          <w:lang w:val="vi-VN"/>
        </w:rPr>
        <w:t>ại hội.</w:t>
      </w:r>
      <w:r w:rsidRPr="008C1625">
        <w:rPr>
          <w:rFonts w:ascii="Times New Roman" w:hAnsi="Times New Roman"/>
          <w:b/>
          <w:bCs/>
          <w:kern w:val="1"/>
          <w:szCs w:val="28"/>
          <w:u w:color="000000"/>
          <w:lang w:val="vi-VN"/>
        </w:rPr>
        <w:t xml:space="preserve"> </w:t>
      </w:r>
      <w:r w:rsidRPr="008C1625">
        <w:rPr>
          <w:rFonts w:ascii="Times New Roman" w:hAnsi="Times New Roman"/>
          <w:kern w:val="1"/>
          <w:szCs w:val="28"/>
          <w:u w:color="000000"/>
          <w:lang w:val="vi-VN"/>
        </w:rPr>
        <w:t xml:space="preserve">Lập danh sách bầu cử, lấy biểu quyết của </w:t>
      </w:r>
      <w:r w:rsidRPr="008C1625">
        <w:rPr>
          <w:rFonts w:ascii="Times New Roman" w:hAnsi="Times New Roman"/>
          <w:kern w:val="1"/>
          <w:szCs w:val="28"/>
          <w:u w:color="000000"/>
        </w:rPr>
        <w:t>Đ</w:t>
      </w:r>
      <w:r w:rsidRPr="008C1625">
        <w:rPr>
          <w:rFonts w:ascii="Times New Roman" w:hAnsi="Times New Roman"/>
          <w:kern w:val="1"/>
          <w:szCs w:val="28"/>
          <w:u w:color="000000"/>
          <w:lang w:val="vi-VN"/>
        </w:rPr>
        <w:t xml:space="preserve">ại hội thông qua danh sách bầu cử; giới thiệu số lượng, danh sách </w:t>
      </w:r>
      <w:r w:rsidRPr="008C1625">
        <w:rPr>
          <w:rFonts w:ascii="Times New Roman" w:hAnsi="Times New Roman"/>
          <w:kern w:val="1"/>
          <w:szCs w:val="28"/>
          <w:u w:color="000000"/>
        </w:rPr>
        <w:t>B</w:t>
      </w:r>
      <w:r w:rsidRPr="008C1625">
        <w:rPr>
          <w:rFonts w:ascii="Times New Roman" w:hAnsi="Times New Roman"/>
          <w:kern w:val="1"/>
          <w:szCs w:val="28"/>
          <w:u w:color="000000"/>
          <w:lang w:val="vi-VN"/>
        </w:rPr>
        <w:t xml:space="preserve">an </w:t>
      </w:r>
      <w:r w:rsidRPr="008C1625">
        <w:rPr>
          <w:rFonts w:ascii="Times New Roman" w:hAnsi="Times New Roman"/>
          <w:kern w:val="1"/>
          <w:szCs w:val="28"/>
          <w:u w:color="000000"/>
        </w:rPr>
        <w:t>K</w:t>
      </w:r>
      <w:r w:rsidRPr="008C1625">
        <w:rPr>
          <w:rFonts w:ascii="Times New Roman" w:hAnsi="Times New Roman"/>
          <w:kern w:val="1"/>
          <w:szCs w:val="28"/>
          <w:u w:color="000000"/>
          <w:lang w:val="vi-VN"/>
        </w:rPr>
        <w:t xml:space="preserve">iểm phiếu, </w:t>
      </w:r>
      <w:r w:rsidRPr="008C1625">
        <w:rPr>
          <w:rFonts w:ascii="Times New Roman" w:hAnsi="Times New Roman"/>
          <w:kern w:val="1"/>
          <w:szCs w:val="28"/>
          <w:u w:color="000000"/>
        </w:rPr>
        <w:t>T</w:t>
      </w:r>
      <w:r w:rsidRPr="008C1625">
        <w:rPr>
          <w:rFonts w:ascii="Times New Roman" w:hAnsi="Times New Roman"/>
          <w:kern w:val="1"/>
          <w:szCs w:val="28"/>
          <w:u w:color="000000"/>
          <w:lang w:val="vi-VN"/>
        </w:rPr>
        <w:t xml:space="preserve">rưởng ban kiểm phiếu để </w:t>
      </w:r>
      <w:r w:rsidRPr="008C1625">
        <w:rPr>
          <w:rFonts w:ascii="Times New Roman" w:hAnsi="Times New Roman"/>
          <w:kern w:val="1"/>
          <w:szCs w:val="28"/>
          <w:u w:color="000000"/>
        </w:rPr>
        <w:t>Đ</w:t>
      </w:r>
      <w:r w:rsidRPr="008C1625">
        <w:rPr>
          <w:rFonts w:ascii="Times New Roman" w:hAnsi="Times New Roman"/>
          <w:kern w:val="1"/>
          <w:szCs w:val="28"/>
          <w:u w:color="000000"/>
          <w:lang w:val="vi-VN"/>
        </w:rPr>
        <w:t xml:space="preserve">ại hội biểu quyết, điều hành hoạt động của </w:t>
      </w:r>
      <w:r w:rsidRPr="008C1625">
        <w:rPr>
          <w:rFonts w:ascii="Times New Roman" w:hAnsi="Times New Roman"/>
          <w:kern w:val="1"/>
          <w:szCs w:val="28"/>
          <w:u w:color="000000"/>
        </w:rPr>
        <w:t>B</w:t>
      </w:r>
      <w:r w:rsidRPr="008C1625">
        <w:rPr>
          <w:rFonts w:ascii="Times New Roman" w:hAnsi="Times New Roman"/>
          <w:kern w:val="1"/>
          <w:szCs w:val="28"/>
          <w:u w:color="000000"/>
          <w:lang w:val="vi-VN"/>
        </w:rPr>
        <w:t xml:space="preserve">an </w:t>
      </w:r>
      <w:r w:rsidRPr="008C1625">
        <w:rPr>
          <w:rFonts w:ascii="Times New Roman" w:hAnsi="Times New Roman"/>
          <w:kern w:val="1"/>
          <w:szCs w:val="28"/>
          <w:u w:color="000000"/>
        </w:rPr>
        <w:t>K</w:t>
      </w:r>
      <w:r w:rsidRPr="008C1625">
        <w:rPr>
          <w:rFonts w:ascii="Times New Roman" w:hAnsi="Times New Roman"/>
          <w:kern w:val="1"/>
          <w:szCs w:val="28"/>
          <w:u w:color="000000"/>
          <w:lang w:val="vi-VN"/>
        </w:rPr>
        <w:t xml:space="preserve">iểm phiếu; trao đổi những ý kiến của đại biểu về nhân sự trong quá trình chuẩn bị bầu cử </w:t>
      </w:r>
      <w:r w:rsidRPr="008C1625">
        <w:rPr>
          <w:rFonts w:ascii="Times New Roman" w:hAnsi="Times New Roman"/>
          <w:i/>
          <w:kern w:val="1"/>
          <w:szCs w:val="28"/>
          <w:u w:color="000000"/>
          <w:lang w:val="vi-VN"/>
        </w:rPr>
        <w:t>(nếu có).</w:t>
      </w:r>
    </w:p>
    <w:p w14:paraId="4DA2F0BC" w14:textId="77777777" w:rsidR="008E6D97" w:rsidRPr="008C1625" w:rsidRDefault="00197E2D" w:rsidP="008C1625">
      <w:pPr>
        <w:widowControl w:val="0"/>
        <w:tabs>
          <w:tab w:val="left" w:pos="505"/>
          <w:tab w:val="left" w:pos="993"/>
        </w:tabs>
        <w:autoSpaceDE w:val="0"/>
        <w:autoSpaceDN w:val="0"/>
        <w:adjustRightInd w:val="0"/>
        <w:spacing w:before="120"/>
        <w:ind w:firstLine="567"/>
        <w:jc w:val="both"/>
        <w:rPr>
          <w:rFonts w:ascii="Times New Roman" w:hAnsi="Times New Roman"/>
          <w:kern w:val="1"/>
          <w:szCs w:val="28"/>
          <w:u w:color="000000"/>
          <w:lang w:val="vi-VN"/>
        </w:rPr>
      </w:pPr>
      <w:r w:rsidRPr="008C1625">
        <w:rPr>
          <w:rFonts w:ascii="Times New Roman" w:hAnsi="Times New Roman"/>
          <w:kern w:val="1"/>
          <w:szCs w:val="28"/>
          <w:u w:color="000000"/>
        </w:rPr>
        <w:t>-</w:t>
      </w:r>
      <w:r w:rsidRPr="008C1625">
        <w:rPr>
          <w:rFonts w:ascii="Times New Roman" w:hAnsi="Times New Roman"/>
          <w:kern w:val="1"/>
          <w:szCs w:val="28"/>
          <w:u w:color="000000"/>
          <w:lang w:val="vi-VN"/>
        </w:rPr>
        <w:t xml:space="preserve"> Giải quyết những vấn đề phát sinh trong quá trình </w:t>
      </w:r>
      <w:r w:rsidRPr="008C1625">
        <w:rPr>
          <w:rFonts w:ascii="Times New Roman" w:hAnsi="Times New Roman"/>
          <w:kern w:val="1"/>
          <w:szCs w:val="28"/>
          <w:u w:color="000000"/>
        </w:rPr>
        <w:t>Đ</w:t>
      </w:r>
      <w:r w:rsidRPr="008C1625">
        <w:rPr>
          <w:rFonts w:ascii="Times New Roman" w:hAnsi="Times New Roman"/>
          <w:kern w:val="1"/>
          <w:szCs w:val="28"/>
          <w:u w:color="000000"/>
          <w:lang w:val="vi-VN"/>
        </w:rPr>
        <w:t>ại hội.</w:t>
      </w:r>
    </w:p>
    <w:p w14:paraId="7EFA4DF6" w14:textId="77777777" w:rsidR="008E6D97" w:rsidRPr="008C1625" w:rsidRDefault="00197E2D" w:rsidP="008C1625">
      <w:pPr>
        <w:widowControl w:val="0"/>
        <w:tabs>
          <w:tab w:val="left" w:pos="505"/>
          <w:tab w:val="left" w:pos="993"/>
        </w:tabs>
        <w:autoSpaceDE w:val="0"/>
        <w:autoSpaceDN w:val="0"/>
        <w:adjustRightInd w:val="0"/>
        <w:spacing w:before="120"/>
        <w:ind w:firstLine="567"/>
        <w:jc w:val="both"/>
        <w:rPr>
          <w:rFonts w:ascii="Times New Roman" w:hAnsi="Times New Roman"/>
          <w:kern w:val="1"/>
          <w:szCs w:val="28"/>
          <w:u w:color="000000"/>
          <w:lang w:val="vi-VN"/>
        </w:rPr>
      </w:pPr>
      <w:r w:rsidRPr="008C1625">
        <w:rPr>
          <w:rFonts w:ascii="Times New Roman" w:hAnsi="Times New Roman"/>
          <w:kern w:val="1"/>
          <w:szCs w:val="28"/>
          <w:u w:color="000000"/>
        </w:rPr>
        <w:t>-</w:t>
      </w:r>
      <w:r w:rsidRPr="008C1625">
        <w:rPr>
          <w:rFonts w:ascii="Times New Roman" w:hAnsi="Times New Roman"/>
          <w:kern w:val="1"/>
          <w:szCs w:val="28"/>
          <w:u w:color="000000"/>
          <w:lang w:val="vi-VN"/>
        </w:rPr>
        <w:t xml:space="preserve"> Điều hành thông qua nghị quyết </w:t>
      </w:r>
      <w:r w:rsidRPr="008C1625">
        <w:rPr>
          <w:rFonts w:ascii="Times New Roman" w:hAnsi="Times New Roman"/>
          <w:kern w:val="1"/>
          <w:szCs w:val="28"/>
          <w:u w:color="000000"/>
        </w:rPr>
        <w:t>Đ</w:t>
      </w:r>
      <w:r w:rsidRPr="008C1625">
        <w:rPr>
          <w:rFonts w:ascii="Times New Roman" w:hAnsi="Times New Roman"/>
          <w:kern w:val="1"/>
          <w:szCs w:val="28"/>
          <w:u w:color="000000"/>
          <w:lang w:val="vi-VN"/>
        </w:rPr>
        <w:t>ại hội.</w:t>
      </w:r>
    </w:p>
    <w:p w14:paraId="638DD0B9" w14:textId="77777777" w:rsidR="008E6D97" w:rsidRPr="008C1625" w:rsidRDefault="00197E2D" w:rsidP="008C1625">
      <w:pPr>
        <w:widowControl w:val="0"/>
        <w:tabs>
          <w:tab w:val="left" w:pos="505"/>
          <w:tab w:val="left" w:pos="993"/>
        </w:tabs>
        <w:autoSpaceDE w:val="0"/>
        <w:autoSpaceDN w:val="0"/>
        <w:adjustRightInd w:val="0"/>
        <w:spacing w:before="120"/>
        <w:ind w:firstLine="567"/>
        <w:jc w:val="both"/>
        <w:rPr>
          <w:rFonts w:ascii="Times New Roman" w:hAnsi="Times New Roman"/>
          <w:kern w:val="1"/>
          <w:szCs w:val="28"/>
          <w:u w:color="000000"/>
          <w:lang w:val="vi-VN"/>
        </w:rPr>
      </w:pPr>
      <w:r w:rsidRPr="008C1625">
        <w:rPr>
          <w:rFonts w:ascii="Times New Roman" w:hAnsi="Times New Roman"/>
          <w:kern w:val="1"/>
          <w:szCs w:val="28"/>
          <w:u w:color="000000"/>
        </w:rPr>
        <w:t>-</w:t>
      </w:r>
      <w:r w:rsidRPr="008C1625">
        <w:rPr>
          <w:rFonts w:ascii="Times New Roman" w:hAnsi="Times New Roman"/>
          <w:kern w:val="1"/>
          <w:szCs w:val="28"/>
          <w:u w:color="000000"/>
          <w:lang w:val="vi-VN"/>
        </w:rPr>
        <w:t xml:space="preserve"> Tổng kết, bế mạc </w:t>
      </w:r>
      <w:r w:rsidRPr="008C1625">
        <w:rPr>
          <w:rFonts w:ascii="Times New Roman" w:hAnsi="Times New Roman"/>
          <w:kern w:val="1"/>
          <w:szCs w:val="28"/>
          <w:u w:color="000000"/>
        </w:rPr>
        <w:t>Đ</w:t>
      </w:r>
      <w:r w:rsidRPr="008C1625">
        <w:rPr>
          <w:rFonts w:ascii="Times New Roman" w:hAnsi="Times New Roman"/>
          <w:kern w:val="1"/>
          <w:szCs w:val="28"/>
          <w:u w:color="000000"/>
          <w:lang w:val="vi-VN"/>
        </w:rPr>
        <w:t>ại hội.</w:t>
      </w:r>
    </w:p>
    <w:p w14:paraId="528D3ADF" w14:textId="77777777" w:rsidR="008E6D97" w:rsidRPr="008C1625" w:rsidRDefault="00197E2D" w:rsidP="008C1625">
      <w:pPr>
        <w:numPr>
          <w:ilvl w:val="0"/>
          <w:numId w:val="16"/>
        </w:numPr>
        <w:tabs>
          <w:tab w:val="left" w:pos="993"/>
        </w:tabs>
        <w:spacing w:before="120"/>
        <w:ind w:left="0" w:firstLine="567"/>
        <w:jc w:val="both"/>
        <w:outlineLvl w:val="0"/>
        <w:rPr>
          <w:rFonts w:ascii="Times New Roman" w:hAnsi="Times New Roman"/>
          <w:bCs/>
          <w:i/>
          <w:iCs/>
          <w:kern w:val="1"/>
          <w:szCs w:val="28"/>
          <w:u w:color="000000"/>
          <w:lang w:val="vi-VN"/>
        </w:rPr>
      </w:pPr>
      <w:proofErr w:type="spellStart"/>
      <w:r w:rsidRPr="008C1625">
        <w:rPr>
          <w:rFonts w:ascii="Times New Roman" w:hAnsi="Times New Roman"/>
          <w:b/>
          <w:szCs w:val="28"/>
        </w:rPr>
        <w:t>Đoàn</w:t>
      </w:r>
      <w:proofErr w:type="spellEnd"/>
      <w:r w:rsidRPr="008C1625">
        <w:rPr>
          <w:rFonts w:ascii="Times New Roman" w:hAnsi="Times New Roman"/>
          <w:b/>
          <w:szCs w:val="28"/>
        </w:rPr>
        <w:t xml:space="preserve"> </w:t>
      </w:r>
      <w:proofErr w:type="spellStart"/>
      <w:r w:rsidRPr="008C1625">
        <w:rPr>
          <w:rFonts w:ascii="Times New Roman" w:hAnsi="Times New Roman"/>
          <w:b/>
          <w:szCs w:val="28"/>
        </w:rPr>
        <w:t>Thư</w:t>
      </w:r>
      <w:proofErr w:type="spellEnd"/>
      <w:r w:rsidRPr="008C1625">
        <w:rPr>
          <w:rFonts w:ascii="Times New Roman" w:hAnsi="Times New Roman"/>
          <w:b/>
          <w:szCs w:val="28"/>
        </w:rPr>
        <w:t xml:space="preserve"> </w:t>
      </w:r>
      <w:proofErr w:type="spellStart"/>
      <w:r w:rsidRPr="008C1625">
        <w:rPr>
          <w:rFonts w:ascii="Times New Roman" w:hAnsi="Times New Roman"/>
          <w:b/>
          <w:szCs w:val="28"/>
        </w:rPr>
        <w:t>ký</w:t>
      </w:r>
      <w:proofErr w:type="spellEnd"/>
      <w:r w:rsidRPr="008C1625">
        <w:rPr>
          <w:rFonts w:ascii="Times New Roman" w:hAnsi="Times New Roman"/>
          <w:b/>
          <w:szCs w:val="28"/>
        </w:rPr>
        <w:t xml:space="preserve">: </w:t>
      </w:r>
      <w:r w:rsidRPr="008C1625">
        <w:rPr>
          <w:rFonts w:ascii="Times New Roman" w:hAnsi="Times New Roman"/>
          <w:kern w:val="1"/>
          <w:szCs w:val="28"/>
          <w:u w:color="000000"/>
        </w:rPr>
        <w:t>G</w:t>
      </w:r>
      <w:r w:rsidRPr="008C1625">
        <w:rPr>
          <w:rFonts w:ascii="Times New Roman" w:hAnsi="Times New Roman"/>
          <w:kern w:val="1"/>
          <w:szCs w:val="28"/>
          <w:u w:color="000000"/>
          <w:lang w:val="vi-VN"/>
        </w:rPr>
        <w:t xml:space="preserve">ồm những đoàn viên do </w:t>
      </w:r>
      <w:r w:rsidRPr="008C1625">
        <w:rPr>
          <w:rFonts w:ascii="Times New Roman" w:hAnsi="Times New Roman"/>
          <w:kern w:val="1"/>
          <w:szCs w:val="28"/>
          <w:u w:color="000000"/>
        </w:rPr>
        <w:t>Đ</w:t>
      </w:r>
      <w:r w:rsidRPr="008C1625">
        <w:rPr>
          <w:rFonts w:ascii="Times New Roman" w:hAnsi="Times New Roman"/>
          <w:kern w:val="1"/>
          <w:szCs w:val="28"/>
          <w:u w:color="000000"/>
          <w:lang w:val="vi-VN"/>
        </w:rPr>
        <w:t xml:space="preserve">oàn </w:t>
      </w:r>
      <w:r w:rsidRPr="008C1625">
        <w:rPr>
          <w:rFonts w:ascii="Times New Roman" w:hAnsi="Times New Roman"/>
          <w:kern w:val="1"/>
          <w:szCs w:val="28"/>
          <w:u w:color="000000"/>
        </w:rPr>
        <w:t>C</w:t>
      </w:r>
      <w:r w:rsidRPr="008C1625">
        <w:rPr>
          <w:rFonts w:ascii="Times New Roman" w:hAnsi="Times New Roman"/>
          <w:kern w:val="1"/>
          <w:szCs w:val="28"/>
          <w:u w:color="000000"/>
          <w:lang w:val="vi-VN"/>
        </w:rPr>
        <w:t xml:space="preserve">hủ tịch </w:t>
      </w:r>
      <w:r w:rsidRPr="008C1625">
        <w:rPr>
          <w:rFonts w:ascii="Times New Roman" w:hAnsi="Times New Roman"/>
          <w:kern w:val="1"/>
          <w:szCs w:val="28"/>
          <w:u w:color="000000"/>
        </w:rPr>
        <w:t>Đ</w:t>
      </w:r>
      <w:r w:rsidRPr="008C1625">
        <w:rPr>
          <w:rFonts w:ascii="Times New Roman" w:hAnsi="Times New Roman"/>
          <w:kern w:val="1"/>
          <w:szCs w:val="28"/>
          <w:u w:color="000000"/>
          <w:lang w:val="vi-VN"/>
        </w:rPr>
        <w:t xml:space="preserve">ại hội giới thiệu để </w:t>
      </w:r>
      <w:r w:rsidRPr="008C1625">
        <w:rPr>
          <w:rFonts w:ascii="Times New Roman" w:hAnsi="Times New Roman"/>
          <w:kern w:val="1"/>
          <w:szCs w:val="28"/>
          <w:u w:color="000000"/>
        </w:rPr>
        <w:t>Đ</w:t>
      </w:r>
      <w:r w:rsidRPr="008C1625">
        <w:rPr>
          <w:rFonts w:ascii="Times New Roman" w:hAnsi="Times New Roman"/>
          <w:kern w:val="1"/>
          <w:szCs w:val="28"/>
          <w:u w:color="000000"/>
          <w:lang w:val="vi-VN"/>
        </w:rPr>
        <w:t>ại hội</w:t>
      </w:r>
      <w:r w:rsidRPr="008C1625">
        <w:rPr>
          <w:rFonts w:ascii="Times New Roman" w:hAnsi="Times New Roman"/>
          <w:kern w:val="1"/>
          <w:szCs w:val="28"/>
          <w:u w:color="000000"/>
        </w:rPr>
        <w:t xml:space="preserve">, </w:t>
      </w:r>
      <w:proofErr w:type="spellStart"/>
      <w:r w:rsidRPr="008C1625">
        <w:rPr>
          <w:rFonts w:ascii="Times New Roman" w:hAnsi="Times New Roman"/>
          <w:kern w:val="1"/>
          <w:szCs w:val="28"/>
          <w:u w:color="000000"/>
        </w:rPr>
        <w:t>Hội</w:t>
      </w:r>
      <w:proofErr w:type="spellEnd"/>
      <w:r w:rsidRPr="008C1625">
        <w:rPr>
          <w:rFonts w:ascii="Times New Roman" w:hAnsi="Times New Roman"/>
          <w:kern w:val="1"/>
          <w:szCs w:val="28"/>
          <w:u w:color="000000"/>
        </w:rPr>
        <w:t xml:space="preserve"> </w:t>
      </w:r>
      <w:proofErr w:type="spellStart"/>
      <w:r w:rsidRPr="008C1625">
        <w:rPr>
          <w:rFonts w:ascii="Times New Roman" w:hAnsi="Times New Roman"/>
          <w:kern w:val="1"/>
          <w:szCs w:val="28"/>
          <w:u w:color="000000"/>
        </w:rPr>
        <w:t>nghị</w:t>
      </w:r>
      <w:proofErr w:type="spellEnd"/>
      <w:r w:rsidRPr="008C1625">
        <w:rPr>
          <w:rFonts w:ascii="Times New Roman" w:hAnsi="Times New Roman"/>
          <w:kern w:val="1"/>
          <w:szCs w:val="28"/>
          <w:u w:color="000000"/>
          <w:lang w:val="vi-VN"/>
        </w:rPr>
        <w:t xml:space="preserve"> biểu quyết về số lượng, danh sách.</w:t>
      </w:r>
    </w:p>
    <w:p w14:paraId="0F186BE9" w14:textId="0061D959" w:rsidR="008E6D97" w:rsidRPr="008C1625" w:rsidRDefault="00197E2D" w:rsidP="008C1625">
      <w:pPr>
        <w:tabs>
          <w:tab w:val="left" w:pos="993"/>
        </w:tabs>
        <w:spacing w:before="120"/>
        <w:ind w:firstLine="567"/>
        <w:jc w:val="both"/>
        <w:outlineLvl w:val="0"/>
        <w:rPr>
          <w:rFonts w:ascii="Times New Roman" w:hAnsi="Times New Roman"/>
          <w:kern w:val="1"/>
          <w:szCs w:val="28"/>
          <w:u w:color="000000"/>
          <w:lang w:val="vi-VN"/>
        </w:rPr>
      </w:pPr>
      <w:r w:rsidRPr="008C1625">
        <w:rPr>
          <w:rFonts w:ascii="Times New Roman" w:hAnsi="Times New Roman"/>
          <w:i/>
          <w:iCs/>
          <w:kern w:val="1"/>
          <w:szCs w:val="28"/>
          <w:u w:color="000000"/>
          <w:lang w:val="vi-VN"/>
        </w:rPr>
        <w:t>2.1</w:t>
      </w:r>
      <w:r w:rsidRPr="008C1625">
        <w:rPr>
          <w:rFonts w:ascii="Times New Roman" w:hAnsi="Times New Roman"/>
          <w:i/>
          <w:iCs/>
          <w:kern w:val="1"/>
          <w:szCs w:val="28"/>
          <w:u w:color="000000"/>
        </w:rPr>
        <w:t>.</w:t>
      </w:r>
      <w:r w:rsidRPr="008C1625">
        <w:rPr>
          <w:rFonts w:ascii="Times New Roman" w:hAnsi="Times New Roman"/>
          <w:i/>
          <w:iCs/>
          <w:kern w:val="1"/>
          <w:szCs w:val="28"/>
          <w:u w:color="000000"/>
          <w:lang w:val="vi-VN"/>
        </w:rPr>
        <w:t xml:space="preserve"> </w:t>
      </w:r>
      <w:r w:rsidRPr="008C1625">
        <w:rPr>
          <w:rFonts w:ascii="Times New Roman" w:hAnsi="Times New Roman"/>
          <w:bCs/>
          <w:i/>
          <w:iCs/>
          <w:kern w:val="1"/>
          <w:szCs w:val="28"/>
          <w:u w:color="000000"/>
          <w:lang w:val="vi-VN"/>
        </w:rPr>
        <w:t>Số lượng:</w:t>
      </w:r>
      <w:r w:rsidR="004658EC" w:rsidRPr="008C1625">
        <w:rPr>
          <w:rFonts w:ascii="Times New Roman" w:hAnsi="Times New Roman"/>
          <w:bCs/>
          <w:i/>
          <w:iCs/>
          <w:kern w:val="1"/>
          <w:szCs w:val="28"/>
          <w:u w:color="000000"/>
        </w:rPr>
        <w:t xml:space="preserve"> </w:t>
      </w:r>
      <w:r w:rsidR="00A73655">
        <w:rPr>
          <w:rFonts w:ascii="Times New Roman" w:hAnsi="Times New Roman"/>
          <w:kern w:val="1"/>
          <w:szCs w:val="28"/>
          <w:u w:color="000000"/>
        </w:rPr>
        <w:t>02</w:t>
      </w:r>
      <w:r w:rsidRPr="008C1625">
        <w:rPr>
          <w:rFonts w:ascii="Times New Roman" w:hAnsi="Times New Roman"/>
          <w:kern w:val="1"/>
          <w:szCs w:val="28"/>
          <w:u w:color="000000"/>
          <w:lang w:val="vi-VN"/>
        </w:rPr>
        <w:t xml:space="preserve"> đồng chí. </w:t>
      </w:r>
    </w:p>
    <w:p w14:paraId="36F07687" w14:textId="77777777" w:rsidR="008E6D97" w:rsidRPr="008C1625" w:rsidRDefault="00197E2D" w:rsidP="008C1625">
      <w:pPr>
        <w:widowControl w:val="0"/>
        <w:tabs>
          <w:tab w:val="left" w:pos="993"/>
        </w:tabs>
        <w:autoSpaceDE w:val="0"/>
        <w:autoSpaceDN w:val="0"/>
        <w:adjustRightInd w:val="0"/>
        <w:spacing w:before="120"/>
        <w:ind w:firstLine="567"/>
        <w:jc w:val="both"/>
        <w:rPr>
          <w:rFonts w:ascii="Times New Roman" w:hAnsi="Times New Roman"/>
          <w:bCs/>
          <w:i/>
          <w:iCs/>
          <w:kern w:val="1"/>
          <w:szCs w:val="28"/>
          <w:u w:color="000000"/>
          <w:lang w:val="vi-VN"/>
        </w:rPr>
      </w:pPr>
      <w:r w:rsidRPr="008C1625">
        <w:rPr>
          <w:rFonts w:ascii="Times New Roman" w:hAnsi="Times New Roman"/>
          <w:bCs/>
          <w:i/>
          <w:iCs/>
          <w:kern w:val="1"/>
          <w:szCs w:val="28"/>
          <w:u w:color="000000"/>
          <w:lang w:val="vi-VN"/>
        </w:rPr>
        <w:t>2.2</w:t>
      </w:r>
      <w:r w:rsidRPr="008C1625">
        <w:rPr>
          <w:rFonts w:ascii="Times New Roman" w:hAnsi="Times New Roman"/>
          <w:bCs/>
          <w:i/>
          <w:iCs/>
          <w:kern w:val="1"/>
          <w:szCs w:val="28"/>
          <w:u w:color="000000"/>
        </w:rPr>
        <w:t>.</w:t>
      </w:r>
      <w:r w:rsidRPr="008C1625">
        <w:rPr>
          <w:rFonts w:ascii="Times New Roman" w:hAnsi="Times New Roman"/>
          <w:bCs/>
          <w:i/>
          <w:iCs/>
          <w:kern w:val="1"/>
          <w:szCs w:val="28"/>
          <w:u w:color="000000"/>
          <w:lang w:val="vi-VN"/>
        </w:rPr>
        <w:t xml:space="preserve"> Nhiệm vụ:</w:t>
      </w:r>
    </w:p>
    <w:p w14:paraId="41FFEB50" w14:textId="77777777" w:rsidR="008E6D97" w:rsidRPr="008C1625" w:rsidRDefault="00197E2D" w:rsidP="008C1625">
      <w:pPr>
        <w:widowControl w:val="0"/>
        <w:tabs>
          <w:tab w:val="left" w:pos="993"/>
        </w:tabs>
        <w:autoSpaceDE w:val="0"/>
        <w:autoSpaceDN w:val="0"/>
        <w:adjustRightInd w:val="0"/>
        <w:spacing w:before="120"/>
        <w:ind w:firstLine="567"/>
        <w:jc w:val="both"/>
        <w:rPr>
          <w:rFonts w:ascii="Times New Roman" w:hAnsi="Times New Roman"/>
          <w:kern w:val="1"/>
          <w:szCs w:val="28"/>
          <w:u w:color="000000"/>
          <w:lang w:val="vi-VN"/>
        </w:rPr>
      </w:pPr>
      <w:r w:rsidRPr="008C1625">
        <w:rPr>
          <w:rFonts w:ascii="Times New Roman" w:hAnsi="Times New Roman"/>
          <w:kern w:val="1"/>
          <w:szCs w:val="28"/>
          <w:u w:color="000000"/>
          <w:lang w:val="vi-VN"/>
        </w:rPr>
        <w:t xml:space="preserve">- Ghi biên bản và tổng hợp ý kiến tại các buổi thảo luận. Chuẩn bị ý kiến tổng kết thảo luận cho </w:t>
      </w:r>
      <w:r w:rsidRPr="008C1625">
        <w:rPr>
          <w:rFonts w:ascii="Times New Roman" w:hAnsi="Times New Roman"/>
          <w:kern w:val="1"/>
          <w:szCs w:val="28"/>
          <w:u w:color="000000"/>
        </w:rPr>
        <w:t>Đ</w:t>
      </w:r>
      <w:r w:rsidRPr="008C1625">
        <w:rPr>
          <w:rFonts w:ascii="Times New Roman" w:hAnsi="Times New Roman"/>
          <w:kern w:val="1"/>
          <w:szCs w:val="28"/>
          <w:u w:color="000000"/>
          <w:lang w:val="vi-VN"/>
        </w:rPr>
        <w:t xml:space="preserve">oàn </w:t>
      </w:r>
      <w:r w:rsidRPr="008C1625">
        <w:rPr>
          <w:rFonts w:ascii="Times New Roman" w:hAnsi="Times New Roman"/>
          <w:kern w:val="1"/>
          <w:szCs w:val="28"/>
          <w:u w:color="000000"/>
        </w:rPr>
        <w:t>C</w:t>
      </w:r>
      <w:r w:rsidRPr="008C1625">
        <w:rPr>
          <w:rFonts w:ascii="Times New Roman" w:hAnsi="Times New Roman"/>
          <w:kern w:val="1"/>
          <w:szCs w:val="28"/>
          <w:u w:color="000000"/>
          <w:lang w:val="vi-VN"/>
        </w:rPr>
        <w:t xml:space="preserve">hủ tịch. </w:t>
      </w:r>
    </w:p>
    <w:p w14:paraId="11F346D7" w14:textId="77777777" w:rsidR="008E6D97" w:rsidRPr="008C1625" w:rsidRDefault="00197E2D" w:rsidP="008C1625">
      <w:pPr>
        <w:widowControl w:val="0"/>
        <w:tabs>
          <w:tab w:val="left" w:pos="993"/>
        </w:tabs>
        <w:autoSpaceDE w:val="0"/>
        <w:autoSpaceDN w:val="0"/>
        <w:adjustRightInd w:val="0"/>
        <w:spacing w:before="120"/>
        <w:ind w:firstLine="567"/>
        <w:jc w:val="both"/>
        <w:rPr>
          <w:rFonts w:ascii="Times New Roman" w:hAnsi="Times New Roman"/>
          <w:kern w:val="1"/>
          <w:szCs w:val="28"/>
          <w:u w:color="000000"/>
          <w:lang w:val="vi-VN"/>
        </w:rPr>
      </w:pPr>
      <w:r w:rsidRPr="008C1625">
        <w:rPr>
          <w:rFonts w:ascii="Times New Roman" w:hAnsi="Times New Roman"/>
          <w:kern w:val="1"/>
          <w:szCs w:val="28"/>
          <w:u w:color="000000"/>
          <w:lang w:val="vi-VN"/>
        </w:rPr>
        <w:t xml:space="preserve">- Tiếp nhận phiếu đăng ký phát biểu, các thư từ, kiến nghị gửi đến </w:t>
      </w:r>
      <w:r w:rsidRPr="008C1625">
        <w:rPr>
          <w:rFonts w:ascii="Times New Roman" w:hAnsi="Times New Roman"/>
          <w:kern w:val="1"/>
          <w:szCs w:val="28"/>
          <w:u w:color="000000"/>
        </w:rPr>
        <w:t>Đ</w:t>
      </w:r>
      <w:r w:rsidRPr="008C1625">
        <w:rPr>
          <w:rFonts w:ascii="Times New Roman" w:hAnsi="Times New Roman"/>
          <w:kern w:val="1"/>
          <w:szCs w:val="28"/>
          <w:u w:color="000000"/>
          <w:lang w:val="vi-VN"/>
        </w:rPr>
        <w:t>ại hội</w:t>
      </w:r>
      <w:r w:rsidR="004658EC" w:rsidRPr="008C1625">
        <w:rPr>
          <w:rFonts w:ascii="Times New Roman" w:hAnsi="Times New Roman"/>
          <w:kern w:val="1"/>
          <w:szCs w:val="28"/>
          <w:u w:color="000000"/>
        </w:rPr>
        <w:t>.</w:t>
      </w:r>
    </w:p>
    <w:p w14:paraId="3CF1535D" w14:textId="77777777" w:rsidR="008E6D97" w:rsidRPr="008C1625" w:rsidRDefault="00197E2D" w:rsidP="008C1625">
      <w:pPr>
        <w:widowControl w:val="0"/>
        <w:tabs>
          <w:tab w:val="left" w:pos="993"/>
        </w:tabs>
        <w:autoSpaceDE w:val="0"/>
        <w:autoSpaceDN w:val="0"/>
        <w:adjustRightInd w:val="0"/>
        <w:spacing w:before="120"/>
        <w:ind w:firstLine="567"/>
        <w:jc w:val="both"/>
        <w:rPr>
          <w:rFonts w:ascii="Times New Roman" w:hAnsi="Times New Roman"/>
          <w:kern w:val="1"/>
          <w:szCs w:val="28"/>
          <w:u w:color="000000"/>
          <w:lang w:val="vi-VN"/>
        </w:rPr>
      </w:pPr>
      <w:r w:rsidRPr="008C1625">
        <w:rPr>
          <w:rFonts w:ascii="Times New Roman" w:hAnsi="Times New Roman"/>
          <w:kern w:val="1"/>
          <w:szCs w:val="28"/>
          <w:u w:color="000000"/>
          <w:lang w:val="vi-VN"/>
        </w:rPr>
        <w:t xml:space="preserve">- Các nhiệm vụ cụ thể khác do </w:t>
      </w:r>
      <w:r w:rsidRPr="008C1625">
        <w:rPr>
          <w:rFonts w:ascii="Times New Roman" w:hAnsi="Times New Roman"/>
          <w:kern w:val="1"/>
          <w:szCs w:val="28"/>
          <w:u w:color="000000"/>
        </w:rPr>
        <w:t>Đ</w:t>
      </w:r>
      <w:r w:rsidRPr="008C1625">
        <w:rPr>
          <w:rFonts w:ascii="Times New Roman" w:hAnsi="Times New Roman"/>
          <w:kern w:val="1"/>
          <w:szCs w:val="28"/>
          <w:u w:color="000000"/>
          <w:lang w:val="vi-VN"/>
        </w:rPr>
        <w:t xml:space="preserve">oàn </w:t>
      </w:r>
      <w:r w:rsidRPr="008C1625">
        <w:rPr>
          <w:rFonts w:ascii="Times New Roman" w:hAnsi="Times New Roman"/>
          <w:kern w:val="1"/>
          <w:szCs w:val="28"/>
          <w:u w:color="000000"/>
        </w:rPr>
        <w:t>C</w:t>
      </w:r>
      <w:r w:rsidRPr="008C1625">
        <w:rPr>
          <w:rFonts w:ascii="Times New Roman" w:hAnsi="Times New Roman"/>
          <w:kern w:val="1"/>
          <w:szCs w:val="28"/>
          <w:u w:color="000000"/>
          <w:lang w:val="vi-VN"/>
        </w:rPr>
        <w:t xml:space="preserve">hủ tịch phân công theo chức năng, nhiệm vụ. </w:t>
      </w:r>
    </w:p>
    <w:p w14:paraId="1117E58A" w14:textId="77777777" w:rsidR="008E6D97" w:rsidRPr="008C1625" w:rsidRDefault="00197E2D" w:rsidP="008C1625">
      <w:pPr>
        <w:numPr>
          <w:ilvl w:val="0"/>
          <w:numId w:val="16"/>
        </w:numPr>
        <w:tabs>
          <w:tab w:val="left" w:pos="993"/>
        </w:tabs>
        <w:spacing w:before="120"/>
        <w:ind w:left="0" w:firstLine="567"/>
        <w:jc w:val="both"/>
        <w:outlineLvl w:val="0"/>
        <w:rPr>
          <w:rFonts w:ascii="Times New Roman" w:hAnsi="Times New Roman"/>
          <w:spacing w:val="-4"/>
          <w:szCs w:val="28"/>
          <w:lang w:val="vi-VN"/>
        </w:rPr>
      </w:pPr>
      <w:r w:rsidRPr="008C1625">
        <w:rPr>
          <w:rFonts w:ascii="Times New Roman" w:hAnsi="Times New Roman"/>
          <w:b/>
          <w:szCs w:val="28"/>
        </w:rPr>
        <w:t xml:space="preserve">Ban </w:t>
      </w:r>
      <w:proofErr w:type="spellStart"/>
      <w:r w:rsidRPr="008C1625">
        <w:rPr>
          <w:rFonts w:ascii="Times New Roman" w:hAnsi="Times New Roman"/>
          <w:b/>
          <w:szCs w:val="28"/>
        </w:rPr>
        <w:t>Kiểm</w:t>
      </w:r>
      <w:proofErr w:type="spellEnd"/>
      <w:r w:rsidRPr="008C1625">
        <w:rPr>
          <w:rFonts w:ascii="Times New Roman" w:hAnsi="Times New Roman"/>
          <w:b/>
          <w:szCs w:val="28"/>
        </w:rPr>
        <w:t xml:space="preserve"> </w:t>
      </w:r>
      <w:proofErr w:type="spellStart"/>
      <w:r w:rsidRPr="008C1625">
        <w:rPr>
          <w:rFonts w:ascii="Times New Roman" w:hAnsi="Times New Roman"/>
          <w:b/>
          <w:szCs w:val="28"/>
        </w:rPr>
        <w:t>phiếu</w:t>
      </w:r>
      <w:proofErr w:type="spellEnd"/>
      <w:r w:rsidRPr="008C1625">
        <w:rPr>
          <w:rFonts w:ascii="Times New Roman" w:hAnsi="Times New Roman"/>
          <w:b/>
          <w:szCs w:val="28"/>
        </w:rPr>
        <w:t xml:space="preserve">: </w:t>
      </w:r>
      <w:r w:rsidRPr="008C1625">
        <w:rPr>
          <w:rFonts w:ascii="Times New Roman" w:hAnsi="Times New Roman"/>
          <w:kern w:val="1"/>
          <w:szCs w:val="28"/>
          <w:u w:color="000000"/>
          <w:lang w:val="vi-VN"/>
        </w:rPr>
        <w:t xml:space="preserve">Ban </w:t>
      </w:r>
      <w:r w:rsidRPr="008C1625">
        <w:rPr>
          <w:rFonts w:ascii="Times New Roman" w:hAnsi="Times New Roman"/>
          <w:spacing w:val="-4"/>
          <w:szCs w:val="28"/>
          <w:lang w:val="vi-VN"/>
        </w:rPr>
        <w:t xml:space="preserve">Kiểm phiếu gồm những đoàn viên không có tên trong danh sách bầu cử, do </w:t>
      </w:r>
      <w:r w:rsidRPr="008C1625">
        <w:rPr>
          <w:rFonts w:ascii="Times New Roman" w:hAnsi="Times New Roman"/>
          <w:spacing w:val="-4"/>
          <w:szCs w:val="28"/>
        </w:rPr>
        <w:t>Đ</w:t>
      </w:r>
      <w:r w:rsidRPr="008C1625">
        <w:rPr>
          <w:rFonts w:ascii="Times New Roman" w:hAnsi="Times New Roman"/>
          <w:spacing w:val="-4"/>
          <w:szCs w:val="28"/>
          <w:lang w:val="vi-VN"/>
        </w:rPr>
        <w:t xml:space="preserve">oàn </w:t>
      </w:r>
      <w:r w:rsidRPr="008C1625">
        <w:rPr>
          <w:rFonts w:ascii="Times New Roman" w:hAnsi="Times New Roman"/>
          <w:spacing w:val="-4"/>
          <w:szCs w:val="28"/>
        </w:rPr>
        <w:t>C</w:t>
      </w:r>
      <w:r w:rsidRPr="008C1625">
        <w:rPr>
          <w:rFonts w:ascii="Times New Roman" w:hAnsi="Times New Roman"/>
          <w:spacing w:val="-4"/>
          <w:szCs w:val="28"/>
          <w:lang w:val="vi-VN"/>
        </w:rPr>
        <w:t xml:space="preserve">hủ tịch giới thiệu, </w:t>
      </w:r>
      <w:r w:rsidRPr="008C1625">
        <w:rPr>
          <w:rFonts w:ascii="Times New Roman" w:hAnsi="Times New Roman"/>
          <w:spacing w:val="-4"/>
          <w:szCs w:val="28"/>
        </w:rPr>
        <w:t>Đ</w:t>
      </w:r>
      <w:r w:rsidRPr="008C1625">
        <w:rPr>
          <w:rFonts w:ascii="Times New Roman" w:hAnsi="Times New Roman"/>
          <w:spacing w:val="-4"/>
          <w:szCs w:val="28"/>
          <w:lang w:val="vi-VN"/>
        </w:rPr>
        <w:t xml:space="preserve">ại hội biểu quyết thông qua về số lượng và danh sách. </w:t>
      </w:r>
    </w:p>
    <w:p w14:paraId="5CCD8EF0" w14:textId="0D2D0E7F" w:rsidR="008E6D97" w:rsidRPr="008C1625" w:rsidRDefault="00197E2D" w:rsidP="008C1625">
      <w:pPr>
        <w:widowControl w:val="0"/>
        <w:tabs>
          <w:tab w:val="right" w:pos="709"/>
          <w:tab w:val="left" w:pos="993"/>
        </w:tabs>
        <w:autoSpaceDE w:val="0"/>
        <w:autoSpaceDN w:val="0"/>
        <w:adjustRightInd w:val="0"/>
        <w:spacing w:before="120"/>
        <w:ind w:firstLine="567"/>
        <w:jc w:val="both"/>
        <w:rPr>
          <w:rFonts w:ascii="Times New Roman" w:hAnsi="Times New Roman"/>
          <w:bCs/>
          <w:i/>
          <w:iCs/>
          <w:kern w:val="1"/>
          <w:szCs w:val="28"/>
          <w:u w:color="000000"/>
        </w:rPr>
      </w:pPr>
      <w:r w:rsidRPr="008C1625">
        <w:rPr>
          <w:rFonts w:ascii="Times New Roman" w:hAnsi="Times New Roman"/>
          <w:bCs/>
          <w:i/>
          <w:iCs/>
          <w:kern w:val="1"/>
          <w:szCs w:val="28"/>
          <w:u w:color="000000"/>
        </w:rPr>
        <w:t>3</w:t>
      </w:r>
      <w:r w:rsidRPr="008C1625">
        <w:rPr>
          <w:rFonts w:ascii="Times New Roman" w:hAnsi="Times New Roman"/>
          <w:bCs/>
          <w:i/>
          <w:iCs/>
          <w:kern w:val="1"/>
          <w:szCs w:val="28"/>
          <w:u w:color="000000"/>
          <w:lang w:val="vi-VN"/>
        </w:rPr>
        <w:t>.1. Số lượng:</w:t>
      </w:r>
      <w:r w:rsidR="004658EC" w:rsidRPr="008C1625">
        <w:rPr>
          <w:rFonts w:ascii="Times New Roman" w:hAnsi="Times New Roman"/>
          <w:bCs/>
          <w:i/>
          <w:iCs/>
          <w:kern w:val="1"/>
          <w:szCs w:val="28"/>
          <w:u w:color="000000"/>
        </w:rPr>
        <w:t xml:space="preserve"> </w:t>
      </w:r>
      <w:r w:rsidR="00A73655">
        <w:rPr>
          <w:rFonts w:ascii="Times New Roman" w:hAnsi="Times New Roman"/>
          <w:bCs/>
          <w:iCs/>
          <w:kern w:val="1"/>
          <w:szCs w:val="28"/>
          <w:u w:color="000000"/>
        </w:rPr>
        <w:t>03</w:t>
      </w:r>
      <w:r w:rsidR="004658EC" w:rsidRPr="008C1625">
        <w:rPr>
          <w:rFonts w:ascii="Times New Roman" w:hAnsi="Times New Roman"/>
          <w:bCs/>
          <w:iCs/>
          <w:kern w:val="1"/>
          <w:szCs w:val="28"/>
          <w:u w:color="000000"/>
        </w:rPr>
        <w:t xml:space="preserve"> </w:t>
      </w:r>
      <w:proofErr w:type="spellStart"/>
      <w:r w:rsidR="004658EC" w:rsidRPr="008C1625">
        <w:rPr>
          <w:rFonts w:ascii="Times New Roman" w:hAnsi="Times New Roman"/>
          <w:bCs/>
          <w:iCs/>
          <w:kern w:val="1"/>
          <w:szCs w:val="28"/>
          <w:u w:color="000000"/>
        </w:rPr>
        <w:t>đồng</w:t>
      </w:r>
      <w:proofErr w:type="spellEnd"/>
      <w:r w:rsidR="004658EC" w:rsidRPr="008C1625">
        <w:rPr>
          <w:rFonts w:ascii="Times New Roman" w:hAnsi="Times New Roman"/>
          <w:bCs/>
          <w:iCs/>
          <w:kern w:val="1"/>
          <w:szCs w:val="28"/>
          <w:u w:color="000000"/>
        </w:rPr>
        <w:t xml:space="preserve"> </w:t>
      </w:r>
      <w:proofErr w:type="spellStart"/>
      <w:r w:rsidR="004658EC" w:rsidRPr="008C1625">
        <w:rPr>
          <w:rFonts w:ascii="Times New Roman" w:hAnsi="Times New Roman"/>
          <w:bCs/>
          <w:iCs/>
          <w:kern w:val="1"/>
          <w:szCs w:val="28"/>
          <w:u w:color="000000"/>
        </w:rPr>
        <w:t>chí</w:t>
      </w:r>
      <w:proofErr w:type="spellEnd"/>
    </w:p>
    <w:p w14:paraId="54F162AE" w14:textId="77777777" w:rsidR="008E6D97" w:rsidRPr="008C1625" w:rsidRDefault="00197E2D" w:rsidP="008C1625">
      <w:pPr>
        <w:widowControl w:val="0"/>
        <w:tabs>
          <w:tab w:val="right" w:pos="709"/>
          <w:tab w:val="left" w:pos="993"/>
        </w:tabs>
        <w:autoSpaceDE w:val="0"/>
        <w:autoSpaceDN w:val="0"/>
        <w:adjustRightInd w:val="0"/>
        <w:spacing w:before="120"/>
        <w:ind w:firstLine="567"/>
        <w:jc w:val="both"/>
        <w:rPr>
          <w:rFonts w:ascii="Times New Roman" w:hAnsi="Times New Roman"/>
          <w:i/>
          <w:iCs/>
          <w:kern w:val="1"/>
          <w:szCs w:val="28"/>
          <w:u w:color="000000"/>
          <w:lang w:val="vi-VN"/>
        </w:rPr>
      </w:pPr>
      <w:r w:rsidRPr="008C1625">
        <w:rPr>
          <w:rFonts w:ascii="Times New Roman" w:hAnsi="Times New Roman"/>
          <w:kern w:val="1"/>
          <w:szCs w:val="28"/>
          <w:u w:color="000000"/>
          <w:lang w:val="vi-VN"/>
        </w:rPr>
        <w:tab/>
      </w:r>
      <w:r w:rsidRPr="008C1625">
        <w:rPr>
          <w:rFonts w:ascii="Times New Roman" w:hAnsi="Times New Roman"/>
          <w:i/>
          <w:kern w:val="1"/>
          <w:szCs w:val="28"/>
          <w:u w:color="000000"/>
        </w:rPr>
        <w:t>3</w:t>
      </w:r>
      <w:r w:rsidRPr="008C1625">
        <w:rPr>
          <w:rFonts w:ascii="Times New Roman" w:hAnsi="Times New Roman"/>
          <w:bCs/>
          <w:i/>
          <w:iCs/>
          <w:kern w:val="1"/>
          <w:szCs w:val="28"/>
          <w:u w:color="000000"/>
          <w:lang w:val="vi-VN"/>
        </w:rPr>
        <w:t>.2. Nhiệm vụ:</w:t>
      </w:r>
    </w:p>
    <w:p w14:paraId="4B6390B7" w14:textId="77777777" w:rsidR="008E6D97" w:rsidRPr="008C1625" w:rsidRDefault="00197E2D" w:rsidP="008C1625">
      <w:pPr>
        <w:widowControl w:val="0"/>
        <w:tabs>
          <w:tab w:val="left" w:pos="606"/>
          <w:tab w:val="left" w:pos="993"/>
        </w:tabs>
        <w:autoSpaceDE w:val="0"/>
        <w:autoSpaceDN w:val="0"/>
        <w:adjustRightInd w:val="0"/>
        <w:spacing w:before="120"/>
        <w:ind w:firstLine="567"/>
        <w:jc w:val="both"/>
        <w:rPr>
          <w:rFonts w:ascii="Times New Roman" w:hAnsi="Times New Roman"/>
          <w:kern w:val="1"/>
          <w:szCs w:val="28"/>
          <w:u w:color="000000"/>
          <w:lang w:val="vi-VN"/>
        </w:rPr>
      </w:pPr>
      <w:r w:rsidRPr="008C1625">
        <w:rPr>
          <w:rFonts w:ascii="Times New Roman" w:hAnsi="Times New Roman"/>
          <w:kern w:val="1"/>
          <w:szCs w:val="28"/>
          <w:u w:color="000000"/>
          <w:lang w:val="vi-VN"/>
        </w:rPr>
        <w:tab/>
        <w:t>- Hướng dẫn nguyên tắc, thủ tục, các điều kiện trúng cử và cách thức tiến hành bỏ phiếu.</w:t>
      </w:r>
      <w:r w:rsidRPr="008C1625">
        <w:rPr>
          <w:rFonts w:ascii="Times New Roman" w:hAnsi="Times New Roman"/>
          <w:kern w:val="1"/>
          <w:szCs w:val="28"/>
          <w:u w:color="000000"/>
        </w:rPr>
        <w:t xml:space="preserve"> </w:t>
      </w:r>
      <w:r w:rsidRPr="008C1625">
        <w:rPr>
          <w:rFonts w:ascii="Times New Roman" w:hAnsi="Times New Roman"/>
          <w:kern w:val="1"/>
          <w:szCs w:val="28"/>
          <w:u w:color="000000"/>
          <w:lang w:val="vi-VN"/>
        </w:rPr>
        <w:t xml:space="preserve">Phát phiếu, thu phiếu, kiểm tổng số phiếu phát ra, thu về báo cáo </w:t>
      </w:r>
      <w:r w:rsidRPr="008C1625">
        <w:rPr>
          <w:rFonts w:ascii="Times New Roman" w:hAnsi="Times New Roman"/>
          <w:kern w:val="1"/>
          <w:szCs w:val="28"/>
          <w:u w:color="000000"/>
        </w:rPr>
        <w:t>Đ</w:t>
      </w:r>
      <w:r w:rsidRPr="008C1625">
        <w:rPr>
          <w:rFonts w:ascii="Times New Roman" w:hAnsi="Times New Roman"/>
          <w:kern w:val="1"/>
          <w:szCs w:val="28"/>
          <w:u w:color="000000"/>
          <w:lang w:val="vi-VN"/>
        </w:rPr>
        <w:t>ại hội và kiểm phiếu bầu.</w:t>
      </w:r>
    </w:p>
    <w:p w14:paraId="45B39EB6" w14:textId="77777777" w:rsidR="008E6D97" w:rsidRPr="008C1625" w:rsidRDefault="00197E2D" w:rsidP="008C1625">
      <w:pPr>
        <w:widowControl w:val="0"/>
        <w:tabs>
          <w:tab w:val="left" w:pos="606"/>
          <w:tab w:val="left" w:pos="993"/>
        </w:tabs>
        <w:autoSpaceDE w:val="0"/>
        <w:autoSpaceDN w:val="0"/>
        <w:adjustRightInd w:val="0"/>
        <w:spacing w:before="120"/>
        <w:ind w:firstLine="567"/>
        <w:jc w:val="both"/>
        <w:rPr>
          <w:rFonts w:ascii="Times New Roman" w:hAnsi="Times New Roman"/>
          <w:kern w:val="1"/>
          <w:szCs w:val="28"/>
          <w:u w:color="000000"/>
          <w:lang w:val="vi-VN"/>
        </w:rPr>
      </w:pPr>
      <w:r w:rsidRPr="008C1625">
        <w:rPr>
          <w:rFonts w:ascii="Times New Roman" w:hAnsi="Times New Roman"/>
          <w:kern w:val="1"/>
          <w:szCs w:val="28"/>
          <w:u w:color="000000"/>
          <w:lang w:val="vi-VN"/>
        </w:rPr>
        <w:tab/>
        <w:t xml:space="preserve">- Xem xét </w:t>
      </w:r>
      <w:r w:rsidRPr="008C1625">
        <w:rPr>
          <w:rFonts w:ascii="Times New Roman" w:hAnsi="Times New Roman"/>
          <w:i/>
          <w:kern w:val="1"/>
          <w:szCs w:val="28"/>
          <w:u w:color="000000"/>
          <w:lang w:val="vi-VN"/>
        </w:rPr>
        <w:t>(theo nguyên tắc tập thể)</w:t>
      </w:r>
      <w:r w:rsidRPr="008C1625">
        <w:rPr>
          <w:rFonts w:ascii="Times New Roman" w:hAnsi="Times New Roman"/>
          <w:kern w:val="1"/>
          <w:szCs w:val="28"/>
          <w:u w:color="000000"/>
          <w:lang w:val="vi-VN"/>
        </w:rPr>
        <w:t xml:space="preserve"> và báo cáo với </w:t>
      </w:r>
      <w:r w:rsidRPr="008C1625">
        <w:rPr>
          <w:rFonts w:ascii="Times New Roman" w:hAnsi="Times New Roman"/>
          <w:kern w:val="1"/>
          <w:szCs w:val="28"/>
          <w:u w:color="000000"/>
        </w:rPr>
        <w:t>Đ</w:t>
      </w:r>
      <w:r w:rsidRPr="008C1625">
        <w:rPr>
          <w:rFonts w:ascii="Times New Roman" w:hAnsi="Times New Roman"/>
          <w:kern w:val="1"/>
          <w:szCs w:val="28"/>
          <w:u w:color="000000"/>
          <w:lang w:val="vi-VN"/>
        </w:rPr>
        <w:t xml:space="preserve">oàn </w:t>
      </w:r>
      <w:r w:rsidRPr="008C1625">
        <w:rPr>
          <w:rFonts w:ascii="Times New Roman" w:hAnsi="Times New Roman"/>
          <w:kern w:val="1"/>
          <w:szCs w:val="28"/>
          <w:u w:color="000000"/>
        </w:rPr>
        <w:t>C</w:t>
      </w:r>
      <w:r w:rsidRPr="008C1625">
        <w:rPr>
          <w:rFonts w:ascii="Times New Roman" w:hAnsi="Times New Roman"/>
          <w:kern w:val="1"/>
          <w:szCs w:val="28"/>
          <w:u w:color="000000"/>
          <w:lang w:val="vi-VN"/>
        </w:rPr>
        <w:t xml:space="preserve">hủ tịch hoặc </w:t>
      </w:r>
      <w:r w:rsidRPr="008C1625">
        <w:rPr>
          <w:rFonts w:ascii="Times New Roman" w:hAnsi="Times New Roman"/>
          <w:kern w:val="1"/>
          <w:szCs w:val="28"/>
          <w:u w:color="000000"/>
        </w:rPr>
        <w:t>Đ</w:t>
      </w:r>
      <w:r w:rsidRPr="008C1625">
        <w:rPr>
          <w:rFonts w:ascii="Times New Roman" w:hAnsi="Times New Roman"/>
          <w:kern w:val="1"/>
          <w:szCs w:val="28"/>
          <w:u w:color="000000"/>
          <w:lang w:val="vi-VN"/>
        </w:rPr>
        <w:t xml:space="preserve">ại hội quyết định những trường hợp vi phạm nguyên tắc bầu cử hoặc khi có đơn thư </w:t>
      </w:r>
      <w:r w:rsidRPr="008C1625">
        <w:rPr>
          <w:rFonts w:ascii="Times New Roman" w:hAnsi="Times New Roman"/>
          <w:kern w:val="1"/>
          <w:szCs w:val="28"/>
          <w:u w:color="000000"/>
          <w:lang w:val="vi-VN"/>
        </w:rPr>
        <w:lastRenderedPageBreak/>
        <w:t>khiếu nại về bầu cử</w:t>
      </w:r>
      <w:r w:rsidRPr="008C1625">
        <w:rPr>
          <w:rFonts w:ascii="Times New Roman" w:hAnsi="Times New Roman"/>
          <w:kern w:val="1"/>
          <w:szCs w:val="28"/>
          <w:u w:color="000000"/>
        </w:rPr>
        <w:t>.</w:t>
      </w:r>
    </w:p>
    <w:p w14:paraId="16DC8AFB" w14:textId="77777777" w:rsidR="008E6D97" w:rsidRPr="008C1625" w:rsidRDefault="00197E2D" w:rsidP="008C1625">
      <w:pPr>
        <w:widowControl w:val="0"/>
        <w:tabs>
          <w:tab w:val="left" w:pos="993"/>
        </w:tabs>
        <w:autoSpaceDE w:val="0"/>
        <w:autoSpaceDN w:val="0"/>
        <w:adjustRightInd w:val="0"/>
        <w:spacing w:before="120"/>
        <w:ind w:firstLine="567"/>
        <w:jc w:val="both"/>
        <w:rPr>
          <w:rFonts w:ascii="Times New Roman" w:hAnsi="Times New Roman"/>
          <w:kern w:val="1"/>
          <w:szCs w:val="28"/>
          <w:u w:color="000000"/>
          <w:lang w:val="vi-VN"/>
        </w:rPr>
      </w:pPr>
      <w:r w:rsidRPr="008C1625">
        <w:rPr>
          <w:rFonts w:ascii="Times New Roman" w:hAnsi="Times New Roman"/>
          <w:kern w:val="1"/>
          <w:szCs w:val="28"/>
          <w:u w:color="000000"/>
          <w:lang w:val="vi-VN"/>
        </w:rPr>
        <w:t xml:space="preserve">- </w:t>
      </w:r>
      <w:r w:rsidRPr="008C1625">
        <w:rPr>
          <w:rFonts w:ascii="Times New Roman" w:hAnsi="Times New Roman"/>
          <w:spacing w:val="-2"/>
          <w:kern w:val="28"/>
          <w:szCs w:val="28"/>
          <w:u w:color="000000"/>
          <w:lang w:val="vi-VN"/>
        </w:rPr>
        <w:t xml:space="preserve">Lập </w:t>
      </w:r>
      <w:r w:rsidRPr="008C1625">
        <w:rPr>
          <w:rFonts w:ascii="Times New Roman" w:hAnsi="Times New Roman"/>
          <w:kern w:val="1"/>
          <w:szCs w:val="28"/>
          <w:u w:color="000000"/>
          <w:lang w:val="vi-VN"/>
        </w:rPr>
        <w:t xml:space="preserve">biên bản bầu cử, công bố kết quả bầu cử, niêm phong phiếu bầu và chuyển cho </w:t>
      </w:r>
      <w:r w:rsidRPr="008C1625">
        <w:rPr>
          <w:rFonts w:ascii="Times New Roman" w:hAnsi="Times New Roman"/>
          <w:kern w:val="1"/>
          <w:szCs w:val="28"/>
          <w:u w:color="000000"/>
        </w:rPr>
        <w:t>Đ</w:t>
      </w:r>
      <w:r w:rsidRPr="008C1625">
        <w:rPr>
          <w:rFonts w:ascii="Times New Roman" w:hAnsi="Times New Roman"/>
          <w:kern w:val="1"/>
          <w:szCs w:val="28"/>
          <w:u w:color="000000"/>
          <w:lang w:val="vi-VN"/>
        </w:rPr>
        <w:t xml:space="preserve">oàn </w:t>
      </w:r>
      <w:r w:rsidRPr="008C1625">
        <w:rPr>
          <w:rFonts w:ascii="Times New Roman" w:hAnsi="Times New Roman"/>
          <w:kern w:val="1"/>
          <w:szCs w:val="28"/>
          <w:u w:color="000000"/>
        </w:rPr>
        <w:t>C</w:t>
      </w:r>
      <w:r w:rsidRPr="008C1625">
        <w:rPr>
          <w:rFonts w:ascii="Times New Roman" w:hAnsi="Times New Roman"/>
          <w:kern w:val="1"/>
          <w:szCs w:val="28"/>
          <w:u w:color="000000"/>
          <w:lang w:val="vi-VN"/>
        </w:rPr>
        <w:t xml:space="preserve">hủ tịch </w:t>
      </w:r>
      <w:r w:rsidRPr="008C1625">
        <w:rPr>
          <w:rFonts w:ascii="Times New Roman" w:hAnsi="Times New Roman"/>
          <w:kern w:val="1"/>
          <w:szCs w:val="28"/>
          <w:u w:color="000000"/>
        </w:rPr>
        <w:t>Đ</w:t>
      </w:r>
      <w:r w:rsidRPr="008C1625">
        <w:rPr>
          <w:rFonts w:ascii="Times New Roman" w:hAnsi="Times New Roman"/>
          <w:kern w:val="1"/>
          <w:szCs w:val="28"/>
          <w:u w:color="000000"/>
          <w:lang w:val="vi-VN"/>
        </w:rPr>
        <w:t xml:space="preserve">ại hội để bàn giao cho Ban Chấp hành </w:t>
      </w:r>
      <w:r w:rsidRPr="008C1625">
        <w:rPr>
          <w:rFonts w:ascii="Times New Roman" w:hAnsi="Times New Roman"/>
          <w:kern w:val="1"/>
          <w:szCs w:val="28"/>
          <w:u w:color="000000"/>
        </w:rPr>
        <w:t>Đ</w:t>
      </w:r>
      <w:r w:rsidRPr="008C1625">
        <w:rPr>
          <w:rFonts w:ascii="Times New Roman" w:hAnsi="Times New Roman"/>
          <w:kern w:val="1"/>
          <w:szCs w:val="28"/>
          <w:u w:color="000000"/>
          <w:lang w:val="vi-VN"/>
        </w:rPr>
        <w:t>oàn nhiệm kỳ</w:t>
      </w:r>
      <w:r w:rsidRPr="008C1625">
        <w:rPr>
          <w:rFonts w:ascii="Times New Roman" w:hAnsi="Times New Roman"/>
          <w:kern w:val="1"/>
          <w:szCs w:val="28"/>
          <w:u w:color="000000"/>
        </w:rPr>
        <w:t xml:space="preserve"> </w:t>
      </w:r>
      <w:r w:rsidR="00267467" w:rsidRPr="008C1625">
        <w:rPr>
          <w:rFonts w:ascii="Times New Roman" w:hAnsi="Times New Roman"/>
          <w:kern w:val="1"/>
          <w:szCs w:val="28"/>
          <w:u w:color="000000"/>
        </w:rPr>
        <w:t>2022 - 2027</w:t>
      </w:r>
      <w:r w:rsidRPr="008C1625">
        <w:rPr>
          <w:rFonts w:ascii="Times New Roman" w:hAnsi="Times New Roman"/>
          <w:kern w:val="1"/>
          <w:szCs w:val="28"/>
          <w:u w:color="000000"/>
          <w:lang w:val="vi-VN"/>
        </w:rPr>
        <w:t xml:space="preserve"> mới lưu trữ theo quy định.</w:t>
      </w:r>
    </w:p>
    <w:p w14:paraId="25CC7103" w14:textId="77777777" w:rsidR="008E6D97" w:rsidRPr="008C1625" w:rsidRDefault="00197E2D" w:rsidP="008C1625">
      <w:pPr>
        <w:numPr>
          <w:ilvl w:val="0"/>
          <w:numId w:val="11"/>
        </w:numPr>
        <w:tabs>
          <w:tab w:val="left" w:pos="450"/>
          <w:tab w:val="left" w:pos="993"/>
        </w:tabs>
        <w:spacing w:before="120"/>
        <w:ind w:left="0" w:firstLine="567"/>
        <w:jc w:val="both"/>
        <w:outlineLvl w:val="0"/>
        <w:rPr>
          <w:rFonts w:ascii="Times New Roman" w:hAnsi="Times New Roman"/>
          <w:b/>
          <w:szCs w:val="28"/>
        </w:rPr>
      </w:pPr>
      <w:r w:rsidRPr="008C1625">
        <w:rPr>
          <w:rFonts w:ascii="Times New Roman" w:hAnsi="Times New Roman"/>
          <w:b/>
          <w:szCs w:val="28"/>
        </w:rPr>
        <w:t>CHẾ ĐỘ LÀM VIỆC:</w:t>
      </w:r>
    </w:p>
    <w:p w14:paraId="2F1851EA" w14:textId="77777777" w:rsidR="008E6D97" w:rsidRPr="008C1625" w:rsidRDefault="00197E2D" w:rsidP="008C1625">
      <w:pPr>
        <w:numPr>
          <w:ilvl w:val="0"/>
          <w:numId w:val="18"/>
        </w:numPr>
        <w:tabs>
          <w:tab w:val="left" w:pos="993"/>
        </w:tabs>
        <w:spacing w:before="120"/>
        <w:ind w:left="0" w:firstLine="567"/>
        <w:jc w:val="both"/>
        <w:outlineLvl w:val="0"/>
        <w:rPr>
          <w:rFonts w:ascii="Times New Roman" w:hAnsi="Times New Roman"/>
          <w:b/>
          <w:szCs w:val="28"/>
        </w:rPr>
      </w:pPr>
      <w:proofErr w:type="spellStart"/>
      <w:r w:rsidRPr="008C1625">
        <w:rPr>
          <w:rFonts w:ascii="Times New Roman" w:hAnsi="Times New Roman"/>
          <w:b/>
          <w:szCs w:val="28"/>
        </w:rPr>
        <w:t>Chế</w:t>
      </w:r>
      <w:proofErr w:type="spellEnd"/>
      <w:r w:rsidRPr="008C1625">
        <w:rPr>
          <w:rFonts w:ascii="Times New Roman" w:hAnsi="Times New Roman"/>
          <w:b/>
          <w:szCs w:val="28"/>
        </w:rPr>
        <w:t xml:space="preserve"> </w:t>
      </w:r>
      <w:proofErr w:type="spellStart"/>
      <w:r w:rsidRPr="008C1625">
        <w:rPr>
          <w:rFonts w:ascii="Times New Roman" w:hAnsi="Times New Roman"/>
          <w:b/>
          <w:szCs w:val="28"/>
        </w:rPr>
        <w:t>độ</w:t>
      </w:r>
      <w:proofErr w:type="spellEnd"/>
      <w:r w:rsidRPr="008C1625">
        <w:rPr>
          <w:rFonts w:ascii="Times New Roman" w:hAnsi="Times New Roman"/>
          <w:b/>
          <w:szCs w:val="28"/>
        </w:rPr>
        <w:t xml:space="preserve"> </w:t>
      </w:r>
      <w:proofErr w:type="spellStart"/>
      <w:r w:rsidRPr="008C1625">
        <w:rPr>
          <w:rFonts w:ascii="Times New Roman" w:hAnsi="Times New Roman"/>
          <w:b/>
          <w:szCs w:val="28"/>
        </w:rPr>
        <w:t>phát</w:t>
      </w:r>
      <w:proofErr w:type="spellEnd"/>
      <w:r w:rsidRPr="008C1625">
        <w:rPr>
          <w:rFonts w:ascii="Times New Roman" w:hAnsi="Times New Roman"/>
          <w:b/>
          <w:szCs w:val="28"/>
        </w:rPr>
        <w:t xml:space="preserve"> </w:t>
      </w:r>
      <w:proofErr w:type="spellStart"/>
      <w:r w:rsidRPr="008C1625">
        <w:rPr>
          <w:rFonts w:ascii="Times New Roman" w:hAnsi="Times New Roman"/>
          <w:b/>
          <w:szCs w:val="28"/>
        </w:rPr>
        <w:t>biểu</w:t>
      </w:r>
      <w:proofErr w:type="spellEnd"/>
      <w:r w:rsidRPr="008C1625">
        <w:rPr>
          <w:rFonts w:ascii="Times New Roman" w:hAnsi="Times New Roman"/>
          <w:b/>
          <w:szCs w:val="28"/>
        </w:rPr>
        <w:t>:</w:t>
      </w:r>
    </w:p>
    <w:p w14:paraId="530B3EF8" w14:textId="77777777" w:rsidR="008E6D97" w:rsidRPr="008C1625" w:rsidRDefault="00197E2D" w:rsidP="008C1625">
      <w:pPr>
        <w:numPr>
          <w:ilvl w:val="0"/>
          <w:numId w:val="14"/>
        </w:numPr>
        <w:tabs>
          <w:tab w:val="left" w:pos="900"/>
          <w:tab w:val="left" w:pos="993"/>
        </w:tabs>
        <w:spacing w:before="120"/>
        <w:ind w:left="0" w:firstLine="567"/>
        <w:jc w:val="both"/>
        <w:rPr>
          <w:rFonts w:ascii="Times New Roman" w:hAnsi="Times New Roman"/>
          <w:szCs w:val="28"/>
          <w:lang w:val="de-DE"/>
        </w:rPr>
      </w:pPr>
      <w:r w:rsidRPr="008C1625">
        <w:rPr>
          <w:rFonts w:ascii="Times New Roman" w:hAnsi="Times New Roman"/>
          <w:szCs w:val="28"/>
          <w:lang w:val="de-DE"/>
        </w:rPr>
        <w:t>Đại biểu phát biểu khi Đại hội</w:t>
      </w:r>
      <w:r w:rsidRPr="008C1625">
        <w:rPr>
          <w:rFonts w:ascii="Times New Roman" w:hAnsi="Times New Roman"/>
          <w:szCs w:val="28"/>
        </w:rPr>
        <w:t xml:space="preserve"> </w:t>
      </w:r>
      <w:r w:rsidRPr="008C1625">
        <w:rPr>
          <w:rFonts w:ascii="Times New Roman" w:hAnsi="Times New Roman"/>
          <w:szCs w:val="28"/>
          <w:lang w:val="de-DE"/>
        </w:rPr>
        <w:t>thảo luận theo sự điều hành của Đoàn Chủ tịch. Ngoài thời gian thảo luận, đại biểu muốn phát biểu ý kiến thì đăng ký với Đoàn Chủ tịch (</w:t>
      </w:r>
      <w:proofErr w:type="spellStart"/>
      <w:r w:rsidRPr="008C1625">
        <w:rPr>
          <w:rFonts w:ascii="Times New Roman" w:hAnsi="Times New Roman"/>
          <w:szCs w:val="28"/>
        </w:rPr>
        <w:t>thông</w:t>
      </w:r>
      <w:proofErr w:type="spellEnd"/>
      <w:r w:rsidRPr="008C1625">
        <w:rPr>
          <w:rFonts w:ascii="Times New Roman" w:hAnsi="Times New Roman"/>
          <w:szCs w:val="28"/>
          <w:lang w:val="de-DE"/>
        </w:rPr>
        <w:t xml:space="preserve"> qua Đoàn Thư ký). Đại biểu chỉ phát biểu khi được Đoàn chủ tịch mời. Các trường hợp Đoàn Chủ tịch không mời phát biểu:</w:t>
      </w:r>
    </w:p>
    <w:p w14:paraId="717B9C70" w14:textId="77777777" w:rsidR="008E6D97" w:rsidRPr="008C1625" w:rsidRDefault="00197E2D" w:rsidP="008C1625">
      <w:pPr>
        <w:numPr>
          <w:ilvl w:val="0"/>
          <w:numId w:val="15"/>
        </w:numPr>
        <w:tabs>
          <w:tab w:val="left" w:pos="993"/>
        </w:tabs>
        <w:spacing w:before="120"/>
        <w:ind w:left="0" w:firstLine="567"/>
        <w:jc w:val="both"/>
        <w:outlineLvl w:val="0"/>
        <w:rPr>
          <w:rFonts w:ascii="Times New Roman" w:hAnsi="Times New Roman"/>
          <w:szCs w:val="28"/>
        </w:rPr>
      </w:pPr>
      <w:r w:rsidRPr="008C1625">
        <w:rPr>
          <w:rFonts w:ascii="Times New Roman" w:hAnsi="Times New Roman"/>
          <w:szCs w:val="28"/>
        </w:rPr>
        <w:t xml:space="preserve">Ý </w:t>
      </w:r>
      <w:proofErr w:type="spellStart"/>
      <w:r w:rsidRPr="008C1625">
        <w:rPr>
          <w:rFonts w:ascii="Times New Roman" w:hAnsi="Times New Roman"/>
          <w:szCs w:val="28"/>
        </w:rPr>
        <w:t>kiến</w:t>
      </w:r>
      <w:proofErr w:type="spellEnd"/>
      <w:r w:rsidRPr="008C1625">
        <w:rPr>
          <w:rFonts w:ascii="Times New Roman" w:hAnsi="Times New Roman"/>
          <w:szCs w:val="28"/>
        </w:rPr>
        <w:t xml:space="preserve"> </w:t>
      </w:r>
      <w:proofErr w:type="spellStart"/>
      <w:r w:rsidRPr="008C1625">
        <w:rPr>
          <w:rFonts w:ascii="Times New Roman" w:hAnsi="Times New Roman"/>
          <w:szCs w:val="28"/>
        </w:rPr>
        <w:t>đại</w:t>
      </w:r>
      <w:proofErr w:type="spellEnd"/>
      <w:r w:rsidRPr="008C1625">
        <w:rPr>
          <w:rFonts w:ascii="Times New Roman" w:hAnsi="Times New Roman"/>
          <w:szCs w:val="28"/>
        </w:rPr>
        <w:t xml:space="preserve"> </w:t>
      </w:r>
      <w:proofErr w:type="spellStart"/>
      <w:r w:rsidRPr="008C1625">
        <w:rPr>
          <w:rFonts w:ascii="Times New Roman" w:hAnsi="Times New Roman"/>
          <w:szCs w:val="28"/>
        </w:rPr>
        <w:t>biểu</w:t>
      </w:r>
      <w:proofErr w:type="spellEnd"/>
      <w:r w:rsidRPr="008C1625">
        <w:rPr>
          <w:rFonts w:ascii="Times New Roman" w:hAnsi="Times New Roman"/>
          <w:szCs w:val="28"/>
        </w:rPr>
        <w:t xml:space="preserve"> </w:t>
      </w:r>
      <w:proofErr w:type="spellStart"/>
      <w:r w:rsidRPr="008C1625">
        <w:rPr>
          <w:rFonts w:ascii="Times New Roman" w:hAnsi="Times New Roman"/>
          <w:szCs w:val="28"/>
        </w:rPr>
        <w:t>đăng</w:t>
      </w:r>
      <w:proofErr w:type="spellEnd"/>
      <w:r w:rsidRPr="008C1625">
        <w:rPr>
          <w:rFonts w:ascii="Times New Roman" w:hAnsi="Times New Roman"/>
          <w:szCs w:val="28"/>
        </w:rPr>
        <w:t xml:space="preserve"> </w:t>
      </w:r>
      <w:proofErr w:type="spellStart"/>
      <w:r w:rsidRPr="008C1625">
        <w:rPr>
          <w:rFonts w:ascii="Times New Roman" w:hAnsi="Times New Roman"/>
          <w:szCs w:val="28"/>
        </w:rPr>
        <w:t>kí</w:t>
      </w:r>
      <w:proofErr w:type="spellEnd"/>
      <w:r w:rsidRPr="008C1625">
        <w:rPr>
          <w:rFonts w:ascii="Times New Roman" w:hAnsi="Times New Roman"/>
          <w:szCs w:val="28"/>
        </w:rPr>
        <w:t xml:space="preserve"> </w:t>
      </w:r>
      <w:proofErr w:type="spellStart"/>
      <w:r w:rsidRPr="008C1625">
        <w:rPr>
          <w:rFonts w:ascii="Times New Roman" w:hAnsi="Times New Roman"/>
          <w:szCs w:val="28"/>
        </w:rPr>
        <w:t>trùng</w:t>
      </w:r>
      <w:proofErr w:type="spellEnd"/>
      <w:r w:rsidRPr="008C1625">
        <w:rPr>
          <w:rFonts w:ascii="Times New Roman" w:hAnsi="Times New Roman"/>
          <w:szCs w:val="28"/>
        </w:rPr>
        <w:t xml:space="preserve"> </w:t>
      </w:r>
      <w:proofErr w:type="spellStart"/>
      <w:r w:rsidRPr="008C1625">
        <w:rPr>
          <w:rFonts w:ascii="Times New Roman" w:hAnsi="Times New Roman"/>
          <w:szCs w:val="28"/>
        </w:rPr>
        <w:t>với</w:t>
      </w:r>
      <w:proofErr w:type="spellEnd"/>
      <w:r w:rsidRPr="008C1625">
        <w:rPr>
          <w:rFonts w:ascii="Times New Roman" w:hAnsi="Times New Roman"/>
          <w:szCs w:val="28"/>
        </w:rPr>
        <w:t xml:space="preserve"> ý </w:t>
      </w:r>
      <w:proofErr w:type="spellStart"/>
      <w:r w:rsidRPr="008C1625">
        <w:rPr>
          <w:rFonts w:ascii="Times New Roman" w:hAnsi="Times New Roman"/>
          <w:szCs w:val="28"/>
        </w:rPr>
        <w:t>kiến</w:t>
      </w:r>
      <w:proofErr w:type="spellEnd"/>
      <w:r w:rsidRPr="008C1625">
        <w:rPr>
          <w:rFonts w:ascii="Times New Roman" w:hAnsi="Times New Roman"/>
          <w:szCs w:val="28"/>
        </w:rPr>
        <w:t xml:space="preserve"> </w:t>
      </w:r>
      <w:proofErr w:type="spellStart"/>
      <w:r w:rsidRPr="008C1625">
        <w:rPr>
          <w:rFonts w:ascii="Times New Roman" w:hAnsi="Times New Roman"/>
          <w:szCs w:val="28"/>
        </w:rPr>
        <w:t>của</w:t>
      </w:r>
      <w:proofErr w:type="spellEnd"/>
      <w:r w:rsidRPr="008C1625">
        <w:rPr>
          <w:rFonts w:ascii="Times New Roman" w:hAnsi="Times New Roman"/>
          <w:szCs w:val="28"/>
        </w:rPr>
        <w:t xml:space="preserve"> </w:t>
      </w:r>
      <w:proofErr w:type="spellStart"/>
      <w:r w:rsidRPr="008C1625">
        <w:rPr>
          <w:rFonts w:ascii="Times New Roman" w:hAnsi="Times New Roman"/>
          <w:szCs w:val="28"/>
        </w:rPr>
        <w:t>đại</w:t>
      </w:r>
      <w:proofErr w:type="spellEnd"/>
      <w:r w:rsidRPr="008C1625">
        <w:rPr>
          <w:rFonts w:ascii="Times New Roman" w:hAnsi="Times New Roman"/>
          <w:szCs w:val="28"/>
        </w:rPr>
        <w:t xml:space="preserve"> </w:t>
      </w:r>
      <w:proofErr w:type="spellStart"/>
      <w:r w:rsidRPr="008C1625">
        <w:rPr>
          <w:rFonts w:ascii="Times New Roman" w:hAnsi="Times New Roman"/>
          <w:szCs w:val="28"/>
        </w:rPr>
        <w:t>biểu</w:t>
      </w:r>
      <w:proofErr w:type="spellEnd"/>
      <w:r w:rsidRPr="008C1625">
        <w:rPr>
          <w:rFonts w:ascii="Times New Roman" w:hAnsi="Times New Roman"/>
          <w:szCs w:val="28"/>
        </w:rPr>
        <w:t xml:space="preserve"> </w:t>
      </w:r>
      <w:proofErr w:type="spellStart"/>
      <w:r w:rsidRPr="008C1625">
        <w:rPr>
          <w:rFonts w:ascii="Times New Roman" w:hAnsi="Times New Roman"/>
          <w:szCs w:val="28"/>
        </w:rPr>
        <w:t>trước</w:t>
      </w:r>
      <w:proofErr w:type="spellEnd"/>
      <w:r w:rsidRPr="008C1625">
        <w:rPr>
          <w:rFonts w:ascii="Times New Roman" w:hAnsi="Times New Roman"/>
          <w:szCs w:val="28"/>
        </w:rPr>
        <w:t xml:space="preserve"> </w:t>
      </w:r>
      <w:proofErr w:type="spellStart"/>
      <w:r w:rsidRPr="008C1625">
        <w:rPr>
          <w:rFonts w:ascii="Times New Roman" w:hAnsi="Times New Roman"/>
          <w:szCs w:val="28"/>
        </w:rPr>
        <w:t>đã</w:t>
      </w:r>
      <w:proofErr w:type="spellEnd"/>
      <w:r w:rsidRPr="008C1625">
        <w:rPr>
          <w:rFonts w:ascii="Times New Roman" w:hAnsi="Times New Roman"/>
          <w:szCs w:val="28"/>
        </w:rPr>
        <w:t xml:space="preserve"> </w:t>
      </w:r>
      <w:proofErr w:type="spellStart"/>
      <w:r w:rsidRPr="008C1625">
        <w:rPr>
          <w:rFonts w:ascii="Times New Roman" w:hAnsi="Times New Roman"/>
          <w:szCs w:val="28"/>
        </w:rPr>
        <w:t>phát</w:t>
      </w:r>
      <w:proofErr w:type="spellEnd"/>
      <w:r w:rsidRPr="008C1625">
        <w:rPr>
          <w:rFonts w:ascii="Times New Roman" w:hAnsi="Times New Roman"/>
          <w:szCs w:val="28"/>
        </w:rPr>
        <w:t xml:space="preserve"> </w:t>
      </w:r>
      <w:proofErr w:type="spellStart"/>
      <w:r w:rsidRPr="008C1625">
        <w:rPr>
          <w:rFonts w:ascii="Times New Roman" w:hAnsi="Times New Roman"/>
          <w:szCs w:val="28"/>
        </w:rPr>
        <w:t>biểu</w:t>
      </w:r>
      <w:proofErr w:type="spellEnd"/>
      <w:r w:rsidRPr="008C1625">
        <w:rPr>
          <w:rFonts w:ascii="Times New Roman" w:hAnsi="Times New Roman"/>
          <w:szCs w:val="28"/>
        </w:rPr>
        <w:t>.</w:t>
      </w:r>
    </w:p>
    <w:p w14:paraId="2E2D678E" w14:textId="77777777" w:rsidR="008E6D97" w:rsidRPr="008C1625" w:rsidRDefault="00197E2D" w:rsidP="008C1625">
      <w:pPr>
        <w:numPr>
          <w:ilvl w:val="0"/>
          <w:numId w:val="15"/>
        </w:numPr>
        <w:tabs>
          <w:tab w:val="left" w:pos="993"/>
        </w:tabs>
        <w:spacing w:before="120"/>
        <w:ind w:left="0" w:firstLine="567"/>
        <w:jc w:val="both"/>
        <w:outlineLvl w:val="0"/>
        <w:rPr>
          <w:rFonts w:ascii="Times New Roman" w:hAnsi="Times New Roman"/>
          <w:szCs w:val="28"/>
        </w:rPr>
      </w:pPr>
      <w:r w:rsidRPr="008C1625">
        <w:rPr>
          <w:rFonts w:ascii="Times New Roman" w:hAnsi="Times New Roman"/>
          <w:szCs w:val="28"/>
        </w:rPr>
        <w:t xml:space="preserve">Ý </w:t>
      </w:r>
      <w:proofErr w:type="spellStart"/>
      <w:r w:rsidRPr="008C1625">
        <w:rPr>
          <w:rFonts w:ascii="Times New Roman" w:hAnsi="Times New Roman"/>
          <w:szCs w:val="28"/>
        </w:rPr>
        <w:t>kiến</w:t>
      </w:r>
      <w:proofErr w:type="spellEnd"/>
      <w:r w:rsidRPr="008C1625">
        <w:rPr>
          <w:rFonts w:ascii="Times New Roman" w:hAnsi="Times New Roman"/>
          <w:szCs w:val="28"/>
        </w:rPr>
        <w:t xml:space="preserve"> </w:t>
      </w:r>
      <w:proofErr w:type="spellStart"/>
      <w:r w:rsidRPr="008C1625">
        <w:rPr>
          <w:rFonts w:ascii="Times New Roman" w:hAnsi="Times New Roman"/>
          <w:szCs w:val="28"/>
        </w:rPr>
        <w:t>đó</w:t>
      </w:r>
      <w:proofErr w:type="spellEnd"/>
      <w:r w:rsidRPr="008C1625">
        <w:rPr>
          <w:rFonts w:ascii="Times New Roman" w:hAnsi="Times New Roman"/>
          <w:szCs w:val="28"/>
        </w:rPr>
        <w:t xml:space="preserve"> </w:t>
      </w:r>
      <w:proofErr w:type="spellStart"/>
      <w:r w:rsidRPr="008C1625">
        <w:rPr>
          <w:rFonts w:ascii="Times New Roman" w:hAnsi="Times New Roman"/>
          <w:szCs w:val="28"/>
        </w:rPr>
        <w:t>trùng</w:t>
      </w:r>
      <w:proofErr w:type="spellEnd"/>
      <w:r w:rsidRPr="008C1625">
        <w:rPr>
          <w:rFonts w:ascii="Times New Roman" w:hAnsi="Times New Roman"/>
          <w:szCs w:val="28"/>
        </w:rPr>
        <w:t xml:space="preserve"> </w:t>
      </w:r>
      <w:proofErr w:type="spellStart"/>
      <w:r w:rsidRPr="008C1625">
        <w:rPr>
          <w:rFonts w:ascii="Times New Roman" w:hAnsi="Times New Roman"/>
          <w:szCs w:val="28"/>
        </w:rPr>
        <w:t>với</w:t>
      </w:r>
      <w:proofErr w:type="spellEnd"/>
      <w:r w:rsidRPr="008C1625">
        <w:rPr>
          <w:rFonts w:ascii="Times New Roman" w:hAnsi="Times New Roman"/>
          <w:szCs w:val="28"/>
        </w:rPr>
        <w:t xml:space="preserve"> </w:t>
      </w:r>
      <w:proofErr w:type="spellStart"/>
      <w:r w:rsidRPr="008C1625">
        <w:rPr>
          <w:rFonts w:ascii="Times New Roman" w:hAnsi="Times New Roman"/>
          <w:szCs w:val="28"/>
        </w:rPr>
        <w:t>các</w:t>
      </w:r>
      <w:proofErr w:type="spellEnd"/>
      <w:r w:rsidRPr="008C1625">
        <w:rPr>
          <w:rFonts w:ascii="Times New Roman" w:hAnsi="Times New Roman"/>
          <w:szCs w:val="28"/>
        </w:rPr>
        <w:t xml:space="preserve"> </w:t>
      </w:r>
      <w:proofErr w:type="spellStart"/>
      <w:r w:rsidRPr="008C1625">
        <w:rPr>
          <w:rFonts w:ascii="Times New Roman" w:hAnsi="Times New Roman"/>
          <w:szCs w:val="28"/>
        </w:rPr>
        <w:t>nội</w:t>
      </w:r>
      <w:proofErr w:type="spellEnd"/>
      <w:r w:rsidRPr="008C1625">
        <w:rPr>
          <w:rFonts w:ascii="Times New Roman" w:hAnsi="Times New Roman"/>
          <w:szCs w:val="28"/>
        </w:rPr>
        <w:t xml:space="preserve"> dung </w:t>
      </w:r>
      <w:proofErr w:type="spellStart"/>
      <w:r w:rsidRPr="008C1625">
        <w:rPr>
          <w:rFonts w:ascii="Times New Roman" w:hAnsi="Times New Roman"/>
          <w:szCs w:val="28"/>
        </w:rPr>
        <w:t>của</w:t>
      </w:r>
      <w:proofErr w:type="spellEnd"/>
      <w:r w:rsidRPr="008C1625">
        <w:rPr>
          <w:rFonts w:ascii="Times New Roman" w:hAnsi="Times New Roman"/>
          <w:szCs w:val="28"/>
        </w:rPr>
        <w:t xml:space="preserve"> </w:t>
      </w:r>
      <w:proofErr w:type="spellStart"/>
      <w:r w:rsidRPr="008C1625">
        <w:rPr>
          <w:rFonts w:ascii="Times New Roman" w:hAnsi="Times New Roman"/>
          <w:szCs w:val="28"/>
        </w:rPr>
        <w:t>văn</w:t>
      </w:r>
      <w:proofErr w:type="spellEnd"/>
      <w:r w:rsidRPr="008C1625">
        <w:rPr>
          <w:rFonts w:ascii="Times New Roman" w:hAnsi="Times New Roman"/>
          <w:szCs w:val="28"/>
        </w:rPr>
        <w:t xml:space="preserve"> </w:t>
      </w:r>
      <w:proofErr w:type="spellStart"/>
      <w:r w:rsidRPr="008C1625">
        <w:rPr>
          <w:rFonts w:ascii="Times New Roman" w:hAnsi="Times New Roman"/>
          <w:szCs w:val="28"/>
        </w:rPr>
        <w:t>kiện</w:t>
      </w:r>
      <w:proofErr w:type="spellEnd"/>
      <w:r w:rsidRPr="008C1625">
        <w:rPr>
          <w:rFonts w:ascii="Times New Roman" w:hAnsi="Times New Roman"/>
          <w:szCs w:val="28"/>
        </w:rPr>
        <w:t xml:space="preserve"> </w:t>
      </w:r>
      <w:proofErr w:type="spellStart"/>
      <w:r w:rsidRPr="008C1625">
        <w:rPr>
          <w:rFonts w:ascii="Times New Roman" w:hAnsi="Times New Roman"/>
          <w:szCs w:val="28"/>
        </w:rPr>
        <w:t>Đại</w:t>
      </w:r>
      <w:proofErr w:type="spellEnd"/>
      <w:r w:rsidRPr="008C1625">
        <w:rPr>
          <w:rFonts w:ascii="Times New Roman" w:hAnsi="Times New Roman"/>
          <w:szCs w:val="28"/>
        </w:rPr>
        <w:t xml:space="preserve"> </w:t>
      </w:r>
      <w:proofErr w:type="spellStart"/>
      <w:r w:rsidRPr="008C1625">
        <w:rPr>
          <w:rFonts w:ascii="Times New Roman" w:hAnsi="Times New Roman"/>
          <w:szCs w:val="28"/>
        </w:rPr>
        <w:t>hội</w:t>
      </w:r>
      <w:proofErr w:type="spellEnd"/>
      <w:r w:rsidRPr="008C1625">
        <w:rPr>
          <w:rFonts w:ascii="Times New Roman" w:hAnsi="Times New Roman"/>
          <w:szCs w:val="28"/>
        </w:rPr>
        <w:t xml:space="preserve"> </w:t>
      </w:r>
      <w:proofErr w:type="spellStart"/>
      <w:r w:rsidRPr="008C1625">
        <w:rPr>
          <w:rFonts w:ascii="Times New Roman" w:hAnsi="Times New Roman"/>
          <w:szCs w:val="28"/>
        </w:rPr>
        <w:t>hoặc</w:t>
      </w:r>
      <w:proofErr w:type="spellEnd"/>
      <w:r w:rsidRPr="008C1625">
        <w:rPr>
          <w:rFonts w:ascii="Times New Roman" w:hAnsi="Times New Roman"/>
          <w:szCs w:val="28"/>
        </w:rPr>
        <w:t xml:space="preserve"> </w:t>
      </w:r>
      <w:proofErr w:type="spellStart"/>
      <w:r w:rsidRPr="008C1625">
        <w:rPr>
          <w:rFonts w:ascii="Times New Roman" w:hAnsi="Times New Roman"/>
          <w:szCs w:val="28"/>
        </w:rPr>
        <w:t>các</w:t>
      </w:r>
      <w:proofErr w:type="spellEnd"/>
      <w:r w:rsidRPr="008C1625">
        <w:rPr>
          <w:rFonts w:ascii="Times New Roman" w:hAnsi="Times New Roman"/>
          <w:szCs w:val="28"/>
        </w:rPr>
        <w:t xml:space="preserve"> </w:t>
      </w:r>
      <w:proofErr w:type="spellStart"/>
      <w:r w:rsidRPr="008C1625">
        <w:rPr>
          <w:rFonts w:ascii="Times New Roman" w:hAnsi="Times New Roman"/>
          <w:szCs w:val="28"/>
        </w:rPr>
        <w:t>tài</w:t>
      </w:r>
      <w:proofErr w:type="spellEnd"/>
      <w:r w:rsidRPr="008C1625">
        <w:rPr>
          <w:rFonts w:ascii="Times New Roman" w:hAnsi="Times New Roman"/>
          <w:szCs w:val="28"/>
        </w:rPr>
        <w:t xml:space="preserve"> </w:t>
      </w:r>
      <w:proofErr w:type="spellStart"/>
      <w:r w:rsidRPr="008C1625">
        <w:rPr>
          <w:rFonts w:ascii="Times New Roman" w:hAnsi="Times New Roman"/>
          <w:szCs w:val="28"/>
        </w:rPr>
        <w:t>liệu</w:t>
      </w:r>
      <w:proofErr w:type="spellEnd"/>
      <w:r w:rsidRPr="008C1625">
        <w:rPr>
          <w:rFonts w:ascii="Times New Roman" w:hAnsi="Times New Roman"/>
          <w:szCs w:val="28"/>
        </w:rPr>
        <w:t xml:space="preserve"> do Ban </w:t>
      </w:r>
      <w:proofErr w:type="spellStart"/>
      <w:r w:rsidRPr="008C1625">
        <w:rPr>
          <w:rFonts w:ascii="Times New Roman" w:hAnsi="Times New Roman"/>
          <w:szCs w:val="28"/>
        </w:rPr>
        <w:t>Tổ</w:t>
      </w:r>
      <w:proofErr w:type="spellEnd"/>
      <w:r w:rsidRPr="008C1625">
        <w:rPr>
          <w:rFonts w:ascii="Times New Roman" w:hAnsi="Times New Roman"/>
          <w:szCs w:val="28"/>
        </w:rPr>
        <w:t xml:space="preserve"> </w:t>
      </w:r>
      <w:proofErr w:type="spellStart"/>
      <w:r w:rsidRPr="008C1625">
        <w:rPr>
          <w:rFonts w:ascii="Times New Roman" w:hAnsi="Times New Roman"/>
          <w:szCs w:val="28"/>
        </w:rPr>
        <w:t>chức</w:t>
      </w:r>
      <w:proofErr w:type="spellEnd"/>
      <w:r w:rsidRPr="008C1625">
        <w:rPr>
          <w:rFonts w:ascii="Times New Roman" w:hAnsi="Times New Roman"/>
          <w:szCs w:val="28"/>
        </w:rPr>
        <w:t xml:space="preserve"> </w:t>
      </w:r>
      <w:proofErr w:type="spellStart"/>
      <w:r w:rsidRPr="008C1625">
        <w:rPr>
          <w:rFonts w:ascii="Times New Roman" w:hAnsi="Times New Roman"/>
          <w:szCs w:val="28"/>
        </w:rPr>
        <w:t>Đại</w:t>
      </w:r>
      <w:proofErr w:type="spellEnd"/>
      <w:r w:rsidRPr="008C1625">
        <w:rPr>
          <w:rFonts w:ascii="Times New Roman" w:hAnsi="Times New Roman"/>
          <w:szCs w:val="28"/>
        </w:rPr>
        <w:t xml:space="preserve"> </w:t>
      </w:r>
      <w:proofErr w:type="spellStart"/>
      <w:r w:rsidRPr="008C1625">
        <w:rPr>
          <w:rFonts w:ascii="Times New Roman" w:hAnsi="Times New Roman"/>
          <w:szCs w:val="28"/>
        </w:rPr>
        <w:t>hội</w:t>
      </w:r>
      <w:proofErr w:type="spellEnd"/>
      <w:r w:rsidR="00267467" w:rsidRPr="008C1625">
        <w:rPr>
          <w:rFonts w:ascii="Times New Roman" w:hAnsi="Times New Roman"/>
          <w:szCs w:val="28"/>
        </w:rPr>
        <w:t xml:space="preserve"> </w:t>
      </w:r>
      <w:proofErr w:type="spellStart"/>
      <w:r w:rsidRPr="008C1625">
        <w:rPr>
          <w:rFonts w:ascii="Times New Roman" w:hAnsi="Times New Roman"/>
          <w:szCs w:val="28"/>
        </w:rPr>
        <w:t>phát</w:t>
      </w:r>
      <w:proofErr w:type="spellEnd"/>
      <w:r w:rsidRPr="008C1625">
        <w:rPr>
          <w:rFonts w:ascii="Times New Roman" w:hAnsi="Times New Roman"/>
          <w:szCs w:val="28"/>
        </w:rPr>
        <w:t xml:space="preserve"> </w:t>
      </w:r>
      <w:proofErr w:type="spellStart"/>
      <w:r w:rsidRPr="008C1625">
        <w:rPr>
          <w:rFonts w:ascii="Times New Roman" w:hAnsi="Times New Roman"/>
          <w:szCs w:val="28"/>
        </w:rPr>
        <w:t>hành</w:t>
      </w:r>
      <w:proofErr w:type="spellEnd"/>
      <w:r w:rsidRPr="008C1625">
        <w:rPr>
          <w:rFonts w:ascii="Times New Roman" w:hAnsi="Times New Roman"/>
          <w:szCs w:val="28"/>
        </w:rPr>
        <w:t xml:space="preserve"> </w:t>
      </w:r>
      <w:proofErr w:type="spellStart"/>
      <w:r w:rsidRPr="008C1625">
        <w:rPr>
          <w:rFonts w:ascii="Times New Roman" w:hAnsi="Times New Roman"/>
          <w:szCs w:val="28"/>
        </w:rPr>
        <w:t>đã</w:t>
      </w:r>
      <w:proofErr w:type="spellEnd"/>
      <w:r w:rsidRPr="008C1625">
        <w:rPr>
          <w:rFonts w:ascii="Times New Roman" w:hAnsi="Times New Roman"/>
          <w:szCs w:val="28"/>
        </w:rPr>
        <w:t xml:space="preserve"> </w:t>
      </w:r>
      <w:proofErr w:type="spellStart"/>
      <w:r w:rsidRPr="008C1625">
        <w:rPr>
          <w:rFonts w:ascii="Times New Roman" w:hAnsi="Times New Roman"/>
          <w:szCs w:val="28"/>
        </w:rPr>
        <w:t>đề</w:t>
      </w:r>
      <w:proofErr w:type="spellEnd"/>
      <w:r w:rsidRPr="008C1625">
        <w:rPr>
          <w:rFonts w:ascii="Times New Roman" w:hAnsi="Times New Roman"/>
          <w:szCs w:val="28"/>
        </w:rPr>
        <w:t xml:space="preserve"> </w:t>
      </w:r>
      <w:proofErr w:type="spellStart"/>
      <w:r w:rsidRPr="008C1625">
        <w:rPr>
          <w:rFonts w:ascii="Times New Roman" w:hAnsi="Times New Roman"/>
          <w:szCs w:val="28"/>
        </w:rPr>
        <w:t>cập</w:t>
      </w:r>
      <w:proofErr w:type="spellEnd"/>
      <w:r w:rsidRPr="008C1625">
        <w:rPr>
          <w:rFonts w:ascii="Times New Roman" w:hAnsi="Times New Roman"/>
          <w:szCs w:val="28"/>
        </w:rPr>
        <w:t xml:space="preserve"> </w:t>
      </w:r>
      <w:proofErr w:type="spellStart"/>
      <w:r w:rsidRPr="008C1625">
        <w:rPr>
          <w:rFonts w:ascii="Times New Roman" w:hAnsi="Times New Roman"/>
          <w:szCs w:val="28"/>
        </w:rPr>
        <w:t>tới</w:t>
      </w:r>
      <w:proofErr w:type="spellEnd"/>
      <w:r w:rsidRPr="008C1625">
        <w:rPr>
          <w:rFonts w:ascii="Times New Roman" w:hAnsi="Times New Roman"/>
          <w:szCs w:val="28"/>
        </w:rPr>
        <w:t>.</w:t>
      </w:r>
    </w:p>
    <w:p w14:paraId="1EEA7799" w14:textId="77777777" w:rsidR="008E6D97" w:rsidRPr="008C1625" w:rsidRDefault="00197E2D" w:rsidP="008C1625">
      <w:pPr>
        <w:numPr>
          <w:ilvl w:val="0"/>
          <w:numId w:val="15"/>
        </w:numPr>
        <w:tabs>
          <w:tab w:val="left" w:pos="993"/>
        </w:tabs>
        <w:spacing w:before="120"/>
        <w:ind w:left="0" w:firstLine="567"/>
        <w:jc w:val="both"/>
        <w:outlineLvl w:val="0"/>
        <w:rPr>
          <w:rFonts w:ascii="Times New Roman" w:hAnsi="Times New Roman"/>
          <w:szCs w:val="28"/>
        </w:rPr>
      </w:pPr>
      <w:r w:rsidRPr="008C1625">
        <w:rPr>
          <w:rFonts w:ascii="Times New Roman" w:hAnsi="Times New Roman"/>
          <w:szCs w:val="28"/>
        </w:rPr>
        <w:t xml:space="preserve">Ý </w:t>
      </w:r>
      <w:proofErr w:type="spellStart"/>
      <w:r w:rsidRPr="008C1625">
        <w:rPr>
          <w:rFonts w:ascii="Times New Roman" w:hAnsi="Times New Roman"/>
          <w:szCs w:val="28"/>
        </w:rPr>
        <w:t>kiến</w:t>
      </w:r>
      <w:proofErr w:type="spellEnd"/>
      <w:r w:rsidRPr="008C1625">
        <w:rPr>
          <w:rFonts w:ascii="Times New Roman" w:hAnsi="Times New Roman"/>
          <w:szCs w:val="28"/>
        </w:rPr>
        <w:t xml:space="preserve"> </w:t>
      </w:r>
      <w:proofErr w:type="spellStart"/>
      <w:r w:rsidRPr="008C1625">
        <w:rPr>
          <w:rFonts w:ascii="Times New Roman" w:hAnsi="Times New Roman"/>
          <w:szCs w:val="28"/>
        </w:rPr>
        <w:t>phát</w:t>
      </w:r>
      <w:proofErr w:type="spellEnd"/>
      <w:r w:rsidRPr="008C1625">
        <w:rPr>
          <w:rFonts w:ascii="Times New Roman" w:hAnsi="Times New Roman"/>
          <w:szCs w:val="28"/>
        </w:rPr>
        <w:t xml:space="preserve"> </w:t>
      </w:r>
      <w:proofErr w:type="spellStart"/>
      <w:r w:rsidRPr="008C1625">
        <w:rPr>
          <w:rFonts w:ascii="Times New Roman" w:hAnsi="Times New Roman"/>
          <w:szCs w:val="28"/>
        </w:rPr>
        <w:t>biểu</w:t>
      </w:r>
      <w:proofErr w:type="spellEnd"/>
      <w:r w:rsidRPr="008C1625">
        <w:rPr>
          <w:rFonts w:ascii="Times New Roman" w:hAnsi="Times New Roman"/>
          <w:szCs w:val="28"/>
        </w:rPr>
        <w:t xml:space="preserve"> </w:t>
      </w:r>
      <w:proofErr w:type="spellStart"/>
      <w:r w:rsidRPr="008C1625">
        <w:rPr>
          <w:rFonts w:ascii="Times New Roman" w:hAnsi="Times New Roman"/>
          <w:szCs w:val="28"/>
        </w:rPr>
        <w:t>không</w:t>
      </w:r>
      <w:proofErr w:type="spellEnd"/>
      <w:r w:rsidRPr="008C1625">
        <w:rPr>
          <w:rFonts w:ascii="Times New Roman" w:hAnsi="Times New Roman"/>
          <w:szCs w:val="28"/>
        </w:rPr>
        <w:t xml:space="preserve"> </w:t>
      </w:r>
      <w:proofErr w:type="spellStart"/>
      <w:r w:rsidRPr="008C1625">
        <w:rPr>
          <w:rFonts w:ascii="Times New Roman" w:hAnsi="Times New Roman"/>
          <w:szCs w:val="28"/>
        </w:rPr>
        <w:t>đi</w:t>
      </w:r>
      <w:proofErr w:type="spellEnd"/>
      <w:r w:rsidRPr="008C1625">
        <w:rPr>
          <w:rFonts w:ascii="Times New Roman" w:hAnsi="Times New Roman"/>
          <w:szCs w:val="28"/>
        </w:rPr>
        <w:t xml:space="preserve"> </w:t>
      </w:r>
      <w:proofErr w:type="spellStart"/>
      <w:r w:rsidRPr="008C1625">
        <w:rPr>
          <w:rFonts w:ascii="Times New Roman" w:hAnsi="Times New Roman"/>
          <w:szCs w:val="28"/>
        </w:rPr>
        <w:t>vào</w:t>
      </w:r>
      <w:proofErr w:type="spellEnd"/>
      <w:r w:rsidRPr="008C1625">
        <w:rPr>
          <w:rFonts w:ascii="Times New Roman" w:hAnsi="Times New Roman"/>
          <w:szCs w:val="28"/>
        </w:rPr>
        <w:t xml:space="preserve"> </w:t>
      </w:r>
      <w:proofErr w:type="spellStart"/>
      <w:r w:rsidRPr="008C1625">
        <w:rPr>
          <w:rFonts w:ascii="Times New Roman" w:hAnsi="Times New Roman"/>
          <w:szCs w:val="28"/>
        </w:rPr>
        <w:t>nội</w:t>
      </w:r>
      <w:proofErr w:type="spellEnd"/>
      <w:r w:rsidRPr="008C1625">
        <w:rPr>
          <w:rFonts w:ascii="Times New Roman" w:hAnsi="Times New Roman"/>
          <w:szCs w:val="28"/>
        </w:rPr>
        <w:t xml:space="preserve"> dung </w:t>
      </w:r>
      <w:proofErr w:type="spellStart"/>
      <w:r w:rsidRPr="008C1625">
        <w:rPr>
          <w:rFonts w:ascii="Times New Roman" w:hAnsi="Times New Roman"/>
          <w:szCs w:val="28"/>
        </w:rPr>
        <w:t>trọng</w:t>
      </w:r>
      <w:proofErr w:type="spellEnd"/>
      <w:r w:rsidRPr="008C1625">
        <w:rPr>
          <w:rFonts w:ascii="Times New Roman" w:hAnsi="Times New Roman"/>
          <w:szCs w:val="28"/>
        </w:rPr>
        <w:t xml:space="preserve"> </w:t>
      </w:r>
      <w:proofErr w:type="spellStart"/>
      <w:r w:rsidRPr="008C1625">
        <w:rPr>
          <w:rFonts w:ascii="Times New Roman" w:hAnsi="Times New Roman"/>
          <w:szCs w:val="28"/>
        </w:rPr>
        <w:t>tâm</w:t>
      </w:r>
      <w:proofErr w:type="spellEnd"/>
      <w:r w:rsidRPr="008C1625">
        <w:rPr>
          <w:rFonts w:ascii="Times New Roman" w:hAnsi="Times New Roman"/>
          <w:szCs w:val="28"/>
        </w:rPr>
        <w:t xml:space="preserve"> </w:t>
      </w:r>
      <w:proofErr w:type="spellStart"/>
      <w:r w:rsidRPr="008C1625">
        <w:rPr>
          <w:rFonts w:ascii="Times New Roman" w:hAnsi="Times New Roman"/>
          <w:szCs w:val="28"/>
        </w:rPr>
        <w:t>hoặc</w:t>
      </w:r>
      <w:proofErr w:type="spellEnd"/>
      <w:r w:rsidRPr="008C1625">
        <w:rPr>
          <w:rFonts w:ascii="Times New Roman" w:hAnsi="Times New Roman"/>
          <w:szCs w:val="28"/>
        </w:rPr>
        <w:t xml:space="preserve"> </w:t>
      </w:r>
      <w:proofErr w:type="spellStart"/>
      <w:r w:rsidRPr="008C1625">
        <w:rPr>
          <w:rFonts w:ascii="Times New Roman" w:hAnsi="Times New Roman"/>
          <w:szCs w:val="28"/>
        </w:rPr>
        <w:t>đề</w:t>
      </w:r>
      <w:proofErr w:type="spellEnd"/>
      <w:r w:rsidRPr="008C1625">
        <w:rPr>
          <w:rFonts w:ascii="Times New Roman" w:hAnsi="Times New Roman"/>
          <w:szCs w:val="28"/>
        </w:rPr>
        <w:t xml:space="preserve"> </w:t>
      </w:r>
      <w:proofErr w:type="spellStart"/>
      <w:r w:rsidRPr="008C1625">
        <w:rPr>
          <w:rFonts w:ascii="Times New Roman" w:hAnsi="Times New Roman"/>
          <w:szCs w:val="28"/>
        </w:rPr>
        <w:t>cập</w:t>
      </w:r>
      <w:proofErr w:type="spellEnd"/>
      <w:r w:rsidRPr="008C1625">
        <w:rPr>
          <w:rFonts w:ascii="Times New Roman" w:hAnsi="Times New Roman"/>
          <w:szCs w:val="28"/>
        </w:rPr>
        <w:t xml:space="preserve"> </w:t>
      </w:r>
      <w:proofErr w:type="spellStart"/>
      <w:r w:rsidRPr="008C1625">
        <w:rPr>
          <w:rFonts w:ascii="Times New Roman" w:hAnsi="Times New Roman"/>
          <w:szCs w:val="28"/>
        </w:rPr>
        <w:t>các</w:t>
      </w:r>
      <w:proofErr w:type="spellEnd"/>
      <w:r w:rsidRPr="008C1625">
        <w:rPr>
          <w:rFonts w:ascii="Times New Roman" w:hAnsi="Times New Roman"/>
          <w:szCs w:val="28"/>
        </w:rPr>
        <w:t xml:space="preserve"> </w:t>
      </w:r>
      <w:proofErr w:type="spellStart"/>
      <w:r w:rsidRPr="008C1625">
        <w:rPr>
          <w:rFonts w:ascii="Times New Roman" w:hAnsi="Times New Roman"/>
          <w:szCs w:val="28"/>
        </w:rPr>
        <w:t>chủ</w:t>
      </w:r>
      <w:proofErr w:type="spellEnd"/>
      <w:r w:rsidRPr="008C1625">
        <w:rPr>
          <w:rFonts w:ascii="Times New Roman" w:hAnsi="Times New Roman"/>
          <w:szCs w:val="28"/>
        </w:rPr>
        <w:t xml:space="preserve"> </w:t>
      </w:r>
      <w:proofErr w:type="spellStart"/>
      <w:r w:rsidRPr="008C1625">
        <w:rPr>
          <w:rFonts w:ascii="Times New Roman" w:hAnsi="Times New Roman"/>
          <w:szCs w:val="28"/>
        </w:rPr>
        <w:t>đề</w:t>
      </w:r>
      <w:proofErr w:type="spellEnd"/>
      <w:r w:rsidRPr="008C1625">
        <w:rPr>
          <w:rFonts w:ascii="Times New Roman" w:hAnsi="Times New Roman"/>
          <w:szCs w:val="28"/>
        </w:rPr>
        <w:t xml:space="preserve"> </w:t>
      </w:r>
      <w:proofErr w:type="spellStart"/>
      <w:r w:rsidRPr="008C1625">
        <w:rPr>
          <w:rFonts w:ascii="Times New Roman" w:hAnsi="Times New Roman"/>
          <w:szCs w:val="28"/>
        </w:rPr>
        <w:t>đã</w:t>
      </w:r>
      <w:proofErr w:type="spellEnd"/>
      <w:r w:rsidRPr="008C1625">
        <w:rPr>
          <w:rFonts w:ascii="Times New Roman" w:hAnsi="Times New Roman"/>
          <w:szCs w:val="28"/>
        </w:rPr>
        <w:t xml:space="preserve"> </w:t>
      </w:r>
      <w:proofErr w:type="spellStart"/>
      <w:r w:rsidRPr="008C1625">
        <w:rPr>
          <w:rFonts w:ascii="Times New Roman" w:hAnsi="Times New Roman"/>
          <w:szCs w:val="28"/>
        </w:rPr>
        <w:t>đựơc</w:t>
      </w:r>
      <w:proofErr w:type="spellEnd"/>
      <w:r w:rsidRPr="008C1625">
        <w:rPr>
          <w:rFonts w:ascii="Times New Roman" w:hAnsi="Times New Roman"/>
          <w:szCs w:val="28"/>
        </w:rPr>
        <w:t xml:space="preserve"> </w:t>
      </w:r>
      <w:proofErr w:type="spellStart"/>
      <w:r w:rsidRPr="008C1625">
        <w:rPr>
          <w:rFonts w:ascii="Times New Roman" w:hAnsi="Times New Roman"/>
          <w:szCs w:val="28"/>
        </w:rPr>
        <w:t>Đại</w:t>
      </w:r>
      <w:proofErr w:type="spellEnd"/>
      <w:r w:rsidRPr="008C1625">
        <w:rPr>
          <w:rFonts w:ascii="Times New Roman" w:hAnsi="Times New Roman"/>
          <w:szCs w:val="28"/>
        </w:rPr>
        <w:t xml:space="preserve"> </w:t>
      </w:r>
      <w:proofErr w:type="spellStart"/>
      <w:r w:rsidRPr="008C1625">
        <w:rPr>
          <w:rFonts w:ascii="Times New Roman" w:hAnsi="Times New Roman"/>
          <w:szCs w:val="28"/>
        </w:rPr>
        <w:t>hội</w:t>
      </w:r>
      <w:proofErr w:type="spellEnd"/>
      <w:r w:rsidRPr="008C1625">
        <w:rPr>
          <w:rFonts w:ascii="Times New Roman" w:hAnsi="Times New Roman"/>
          <w:szCs w:val="28"/>
        </w:rPr>
        <w:t xml:space="preserve"> </w:t>
      </w:r>
      <w:proofErr w:type="spellStart"/>
      <w:r w:rsidRPr="008C1625">
        <w:rPr>
          <w:rFonts w:ascii="Times New Roman" w:hAnsi="Times New Roman"/>
          <w:szCs w:val="28"/>
        </w:rPr>
        <w:t>thống</w:t>
      </w:r>
      <w:proofErr w:type="spellEnd"/>
      <w:r w:rsidRPr="008C1625">
        <w:rPr>
          <w:rFonts w:ascii="Times New Roman" w:hAnsi="Times New Roman"/>
          <w:szCs w:val="28"/>
        </w:rPr>
        <w:t xml:space="preserve"> </w:t>
      </w:r>
      <w:proofErr w:type="spellStart"/>
      <w:r w:rsidRPr="008C1625">
        <w:rPr>
          <w:rFonts w:ascii="Times New Roman" w:hAnsi="Times New Roman"/>
          <w:szCs w:val="28"/>
        </w:rPr>
        <w:t>nhất</w:t>
      </w:r>
      <w:proofErr w:type="spellEnd"/>
      <w:r w:rsidRPr="008C1625">
        <w:rPr>
          <w:rFonts w:ascii="Times New Roman" w:hAnsi="Times New Roman"/>
          <w:szCs w:val="28"/>
        </w:rPr>
        <w:t>.</w:t>
      </w:r>
    </w:p>
    <w:p w14:paraId="23FAE739" w14:textId="77777777" w:rsidR="008E6D97" w:rsidRPr="008C1625" w:rsidRDefault="00197E2D" w:rsidP="008C1625">
      <w:pPr>
        <w:numPr>
          <w:ilvl w:val="0"/>
          <w:numId w:val="15"/>
        </w:numPr>
        <w:tabs>
          <w:tab w:val="left" w:pos="993"/>
        </w:tabs>
        <w:spacing w:before="120"/>
        <w:ind w:left="0" w:firstLine="567"/>
        <w:jc w:val="both"/>
        <w:outlineLvl w:val="0"/>
        <w:rPr>
          <w:rFonts w:ascii="Times New Roman" w:hAnsi="Times New Roman"/>
          <w:szCs w:val="28"/>
        </w:rPr>
      </w:pPr>
      <w:r w:rsidRPr="008C1625">
        <w:rPr>
          <w:rFonts w:ascii="Times New Roman" w:hAnsi="Times New Roman"/>
          <w:szCs w:val="28"/>
        </w:rPr>
        <w:t xml:space="preserve">Ý </w:t>
      </w:r>
      <w:proofErr w:type="spellStart"/>
      <w:r w:rsidRPr="008C1625">
        <w:rPr>
          <w:rFonts w:ascii="Times New Roman" w:hAnsi="Times New Roman"/>
          <w:szCs w:val="28"/>
        </w:rPr>
        <w:t>kiến</w:t>
      </w:r>
      <w:proofErr w:type="spellEnd"/>
      <w:r w:rsidRPr="008C1625">
        <w:rPr>
          <w:rFonts w:ascii="Times New Roman" w:hAnsi="Times New Roman"/>
          <w:szCs w:val="28"/>
        </w:rPr>
        <w:t xml:space="preserve"> </w:t>
      </w:r>
      <w:proofErr w:type="spellStart"/>
      <w:r w:rsidRPr="008C1625">
        <w:rPr>
          <w:rFonts w:ascii="Times New Roman" w:hAnsi="Times New Roman"/>
          <w:szCs w:val="28"/>
        </w:rPr>
        <w:t>phát</w:t>
      </w:r>
      <w:proofErr w:type="spellEnd"/>
      <w:r w:rsidRPr="008C1625">
        <w:rPr>
          <w:rFonts w:ascii="Times New Roman" w:hAnsi="Times New Roman"/>
          <w:szCs w:val="28"/>
        </w:rPr>
        <w:t xml:space="preserve"> </w:t>
      </w:r>
      <w:proofErr w:type="spellStart"/>
      <w:r w:rsidRPr="008C1625">
        <w:rPr>
          <w:rFonts w:ascii="Times New Roman" w:hAnsi="Times New Roman"/>
          <w:szCs w:val="28"/>
        </w:rPr>
        <w:t>biểu</w:t>
      </w:r>
      <w:proofErr w:type="spellEnd"/>
      <w:r w:rsidRPr="008C1625">
        <w:rPr>
          <w:rFonts w:ascii="Times New Roman" w:hAnsi="Times New Roman"/>
          <w:szCs w:val="28"/>
        </w:rPr>
        <w:t xml:space="preserve"> </w:t>
      </w:r>
      <w:proofErr w:type="spellStart"/>
      <w:r w:rsidRPr="008C1625">
        <w:rPr>
          <w:rFonts w:ascii="Times New Roman" w:hAnsi="Times New Roman"/>
          <w:szCs w:val="28"/>
        </w:rPr>
        <w:t>không</w:t>
      </w:r>
      <w:proofErr w:type="spellEnd"/>
      <w:r w:rsidRPr="008C1625">
        <w:rPr>
          <w:rFonts w:ascii="Times New Roman" w:hAnsi="Times New Roman"/>
          <w:szCs w:val="28"/>
        </w:rPr>
        <w:t xml:space="preserve"> </w:t>
      </w:r>
      <w:proofErr w:type="spellStart"/>
      <w:r w:rsidRPr="008C1625">
        <w:rPr>
          <w:rFonts w:ascii="Times New Roman" w:hAnsi="Times New Roman"/>
          <w:szCs w:val="28"/>
        </w:rPr>
        <w:t>mang</w:t>
      </w:r>
      <w:proofErr w:type="spellEnd"/>
      <w:r w:rsidRPr="008C1625">
        <w:rPr>
          <w:rFonts w:ascii="Times New Roman" w:hAnsi="Times New Roman"/>
          <w:szCs w:val="28"/>
        </w:rPr>
        <w:t xml:space="preserve"> </w:t>
      </w:r>
      <w:proofErr w:type="spellStart"/>
      <w:r w:rsidRPr="008C1625">
        <w:rPr>
          <w:rFonts w:ascii="Times New Roman" w:hAnsi="Times New Roman"/>
          <w:szCs w:val="28"/>
        </w:rPr>
        <w:t>tính</w:t>
      </w:r>
      <w:proofErr w:type="spellEnd"/>
      <w:r w:rsidRPr="008C1625">
        <w:rPr>
          <w:rFonts w:ascii="Times New Roman" w:hAnsi="Times New Roman"/>
          <w:szCs w:val="28"/>
        </w:rPr>
        <w:t xml:space="preserve"> </w:t>
      </w:r>
      <w:proofErr w:type="spellStart"/>
      <w:r w:rsidRPr="008C1625">
        <w:rPr>
          <w:rFonts w:ascii="Times New Roman" w:hAnsi="Times New Roman"/>
          <w:szCs w:val="28"/>
        </w:rPr>
        <w:t>xây</w:t>
      </w:r>
      <w:proofErr w:type="spellEnd"/>
      <w:r w:rsidRPr="008C1625">
        <w:rPr>
          <w:rFonts w:ascii="Times New Roman" w:hAnsi="Times New Roman"/>
          <w:szCs w:val="28"/>
        </w:rPr>
        <w:t xml:space="preserve"> </w:t>
      </w:r>
      <w:proofErr w:type="spellStart"/>
      <w:r w:rsidRPr="008C1625">
        <w:rPr>
          <w:rFonts w:ascii="Times New Roman" w:hAnsi="Times New Roman"/>
          <w:szCs w:val="28"/>
        </w:rPr>
        <w:t>dựng</w:t>
      </w:r>
      <w:proofErr w:type="spellEnd"/>
      <w:r w:rsidRPr="008C1625">
        <w:rPr>
          <w:rFonts w:ascii="Times New Roman" w:hAnsi="Times New Roman"/>
          <w:szCs w:val="28"/>
        </w:rPr>
        <w:t>.</w:t>
      </w:r>
    </w:p>
    <w:p w14:paraId="6B8549D9" w14:textId="77777777" w:rsidR="008E6D97" w:rsidRPr="008C1625" w:rsidRDefault="00197E2D" w:rsidP="008C1625">
      <w:pPr>
        <w:numPr>
          <w:ilvl w:val="0"/>
          <w:numId w:val="15"/>
        </w:numPr>
        <w:tabs>
          <w:tab w:val="left" w:pos="993"/>
        </w:tabs>
        <w:spacing w:before="120"/>
        <w:ind w:left="0" w:firstLine="567"/>
        <w:jc w:val="both"/>
        <w:outlineLvl w:val="0"/>
        <w:rPr>
          <w:rFonts w:ascii="Times New Roman" w:hAnsi="Times New Roman"/>
          <w:szCs w:val="28"/>
        </w:rPr>
      </w:pPr>
      <w:proofErr w:type="spellStart"/>
      <w:r w:rsidRPr="008C1625">
        <w:rPr>
          <w:rFonts w:ascii="Times New Roman" w:hAnsi="Times New Roman"/>
          <w:szCs w:val="28"/>
        </w:rPr>
        <w:t>Nội</w:t>
      </w:r>
      <w:proofErr w:type="spellEnd"/>
      <w:r w:rsidRPr="008C1625">
        <w:rPr>
          <w:rFonts w:ascii="Times New Roman" w:hAnsi="Times New Roman"/>
          <w:szCs w:val="28"/>
        </w:rPr>
        <w:t xml:space="preserve"> dung ý </w:t>
      </w:r>
      <w:proofErr w:type="spellStart"/>
      <w:r w:rsidRPr="008C1625">
        <w:rPr>
          <w:rFonts w:ascii="Times New Roman" w:hAnsi="Times New Roman"/>
          <w:szCs w:val="28"/>
        </w:rPr>
        <w:t>kiến</w:t>
      </w:r>
      <w:proofErr w:type="spellEnd"/>
      <w:r w:rsidRPr="008C1625">
        <w:rPr>
          <w:rFonts w:ascii="Times New Roman" w:hAnsi="Times New Roman"/>
          <w:szCs w:val="28"/>
        </w:rPr>
        <w:t xml:space="preserve"> </w:t>
      </w:r>
      <w:proofErr w:type="spellStart"/>
      <w:r w:rsidRPr="008C1625">
        <w:rPr>
          <w:rFonts w:ascii="Times New Roman" w:hAnsi="Times New Roman"/>
          <w:szCs w:val="28"/>
        </w:rPr>
        <w:t>phát</w:t>
      </w:r>
      <w:proofErr w:type="spellEnd"/>
      <w:r w:rsidRPr="008C1625">
        <w:rPr>
          <w:rFonts w:ascii="Times New Roman" w:hAnsi="Times New Roman"/>
          <w:szCs w:val="28"/>
        </w:rPr>
        <w:t xml:space="preserve"> </w:t>
      </w:r>
      <w:proofErr w:type="spellStart"/>
      <w:r w:rsidRPr="008C1625">
        <w:rPr>
          <w:rFonts w:ascii="Times New Roman" w:hAnsi="Times New Roman"/>
          <w:szCs w:val="28"/>
        </w:rPr>
        <w:t>biểu</w:t>
      </w:r>
      <w:proofErr w:type="spellEnd"/>
      <w:r w:rsidRPr="008C1625">
        <w:rPr>
          <w:rFonts w:ascii="Times New Roman" w:hAnsi="Times New Roman"/>
          <w:szCs w:val="28"/>
        </w:rPr>
        <w:t xml:space="preserve"> </w:t>
      </w:r>
      <w:proofErr w:type="spellStart"/>
      <w:r w:rsidRPr="008C1625">
        <w:rPr>
          <w:rFonts w:ascii="Times New Roman" w:hAnsi="Times New Roman"/>
          <w:szCs w:val="28"/>
        </w:rPr>
        <w:t>đó</w:t>
      </w:r>
      <w:proofErr w:type="spellEnd"/>
      <w:r w:rsidRPr="008C1625">
        <w:rPr>
          <w:rFonts w:ascii="Times New Roman" w:hAnsi="Times New Roman"/>
          <w:szCs w:val="28"/>
        </w:rPr>
        <w:t xml:space="preserve"> </w:t>
      </w:r>
      <w:proofErr w:type="spellStart"/>
      <w:r w:rsidRPr="008C1625">
        <w:rPr>
          <w:rFonts w:ascii="Times New Roman" w:hAnsi="Times New Roman"/>
          <w:szCs w:val="28"/>
        </w:rPr>
        <w:t>Đoàn</w:t>
      </w:r>
      <w:proofErr w:type="spellEnd"/>
      <w:r w:rsidRPr="008C1625">
        <w:rPr>
          <w:rFonts w:ascii="Times New Roman" w:hAnsi="Times New Roman"/>
          <w:szCs w:val="28"/>
        </w:rPr>
        <w:t xml:space="preserve"> </w:t>
      </w:r>
      <w:proofErr w:type="spellStart"/>
      <w:r w:rsidRPr="008C1625">
        <w:rPr>
          <w:rFonts w:ascii="Times New Roman" w:hAnsi="Times New Roman"/>
          <w:szCs w:val="28"/>
        </w:rPr>
        <w:t>Chủ</w:t>
      </w:r>
      <w:proofErr w:type="spellEnd"/>
      <w:r w:rsidRPr="008C1625">
        <w:rPr>
          <w:rFonts w:ascii="Times New Roman" w:hAnsi="Times New Roman"/>
          <w:szCs w:val="28"/>
        </w:rPr>
        <w:t xml:space="preserve"> </w:t>
      </w:r>
      <w:proofErr w:type="spellStart"/>
      <w:r w:rsidRPr="008C1625">
        <w:rPr>
          <w:rFonts w:ascii="Times New Roman" w:hAnsi="Times New Roman"/>
          <w:szCs w:val="28"/>
        </w:rPr>
        <w:t>tịch</w:t>
      </w:r>
      <w:proofErr w:type="spellEnd"/>
      <w:r w:rsidRPr="008C1625">
        <w:rPr>
          <w:rFonts w:ascii="Times New Roman" w:hAnsi="Times New Roman"/>
          <w:szCs w:val="28"/>
        </w:rPr>
        <w:t xml:space="preserve"> </w:t>
      </w:r>
      <w:proofErr w:type="spellStart"/>
      <w:r w:rsidRPr="008C1625">
        <w:rPr>
          <w:rFonts w:ascii="Times New Roman" w:hAnsi="Times New Roman"/>
          <w:szCs w:val="28"/>
        </w:rPr>
        <w:t>cần</w:t>
      </w:r>
      <w:proofErr w:type="spellEnd"/>
      <w:r w:rsidRPr="008C1625">
        <w:rPr>
          <w:rFonts w:ascii="Times New Roman" w:hAnsi="Times New Roman"/>
          <w:szCs w:val="28"/>
        </w:rPr>
        <w:t xml:space="preserve"> </w:t>
      </w:r>
      <w:proofErr w:type="spellStart"/>
      <w:r w:rsidRPr="008C1625">
        <w:rPr>
          <w:rFonts w:ascii="Times New Roman" w:hAnsi="Times New Roman"/>
          <w:szCs w:val="28"/>
        </w:rPr>
        <w:t>gặp</w:t>
      </w:r>
      <w:proofErr w:type="spellEnd"/>
      <w:r w:rsidRPr="008C1625">
        <w:rPr>
          <w:rFonts w:ascii="Times New Roman" w:hAnsi="Times New Roman"/>
          <w:szCs w:val="28"/>
        </w:rPr>
        <w:t xml:space="preserve"> </w:t>
      </w:r>
      <w:proofErr w:type="spellStart"/>
      <w:r w:rsidRPr="008C1625">
        <w:rPr>
          <w:rFonts w:ascii="Times New Roman" w:hAnsi="Times New Roman"/>
          <w:szCs w:val="28"/>
        </w:rPr>
        <w:t>riêng</w:t>
      </w:r>
      <w:proofErr w:type="spellEnd"/>
      <w:r w:rsidRPr="008C1625">
        <w:rPr>
          <w:rFonts w:ascii="Times New Roman" w:hAnsi="Times New Roman"/>
          <w:szCs w:val="28"/>
        </w:rPr>
        <w:t xml:space="preserve"> </w:t>
      </w:r>
      <w:proofErr w:type="spellStart"/>
      <w:r w:rsidRPr="008C1625">
        <w:rPr>
          <w:rFonts w:ascii="Times New Roman" w:hAnsi="Times New Roman"/>
          <w:szCs w:val="28"/>
        </w:rPr>
        <w:t>để</w:t>
      </w:r>
      <w:proofErr w:type="spellEnd"/>
      <w:r w:rsidRPr="008C1625">
        <w:rPr>
          <w:rFonts w:ascii="Times New Roman" w:hAnsi="Times New Roman"/>
          <w:szCs w:val="28"/>
        </w:rPr>
        <w:t xml:space="preserve"> </w:t>
      </w:r>
      <w:proofErr w:type="spellStart"/>
      <w:r w:rsidRPr="008C1625">
        <w:rPr>
          <w:rFonts w:ascii="Times New Roman" w:hAnsi="Times New Roman"/>
          <w:szCs w:val="28"/>
        </w:rPr>
        <w:t>trao</w:t>
      </w:r>
      <w:proofErr w:type="spellEnd"/>
      <w:r w:rsidRPr="008C1625">
        <w:rPr>
          <w:rFonts w:ascii="Times New Roman" w:hAnsi="Times New Roman"/>
          <w:szCs w:val="28"/>
        </w:rPr>
        <w:t xml:space="preserve"> </w:t>
      </w:r>
      <w:proofErr w:type="spellStart"/>
      <w:r w:rsidRPr="008C1625">
        <w:rPr>
          <w:rFonts w:ascii="Times New Roman" w:hAnsi="Times New Roman"/>
          <w:szCs w:val="28"/>
        </w:rPr>
        <w:t>đổi</w:t>
      </w:r>
      <w:proofErr w:type="spellEnd"/>
      <w:r w:rsidRPr="008C1625">
        <w:rPr>
          <w:rFonts w:ascii="Times New Roman" w:hAnsi="Times New Roman"/>
          <w:szCs w:val="28"/>
        </w:rPr>
        <w:t>.</w:t>
      </w:r>
    </w:p>
    <w:p w14:paraId="736F095B" w14:textId="77777777" w:rsidR="008E6D97" w:rsidRPr="008C1625" w:rsidRDefault="00197E2D" w:rsidP="008C1625">
      <w:pPr>
        <w:numPr>
          <w:ilvl w:val="0"/>
          <w:numId w:val="15"/>
        </w:numPr>
        <w:tabs>
          <w:tab w:val="left" w:pos="993"/>
        </w:tabs>
        <w:spacing w:before="120"/>
        <w:ind w:left="0" w:firstLine="567"/>
        <w:jc w:val="both"/>
        <w:outlineLvl w:val="0"/>
        <w:rPr>
          <w:rFonts w:ascii="Times New Roman" w:hAnsi="Times New Roman"/>
          <w:szCs w:val="28"/>
        </w:rPr>
      </w:pPr>
      <w:proofErr w:type="spellStart"/>
      <w:r w:rsidRPr="008C1625">
        <w:rPr>
          <w:rFonts w:ascii="Times New Roman" w:hAnsi="Times New Roman"/>
          <w:szCs w:val="28"/>
        </w:rPr>
        <w:t>Thời</w:t>
      </w:r>
      <w:proofErr w:type="spellEnd"/>
      <w:r w:rsidRPr="008C1625">
        <w:rPr>
          <w:rFonts w:ascii="Times New Roman" w:hAnsi="Times New Roman"/>
          <w:szCs w:val="28"/>
        </w:rPr>
        <w:t xml:space="preserve"> </w:t>
      </w:r>
      <w:proofErr w:type="spellStart"/>
      <w:r w:rsidRPr="008C1625">
        <w:rPr>
          <w:rFonts w:ascii="Times New Roman" w:hAnsi="Times New Roman"/>
          <w:szCs w:val="28"/>
        </w:rPr>
        <w:t>gian</w:t>
      </w:r>
      <w:proofErr w:type="spellEnd"/>
      <w:r w:rsidRPr="008C1625">
        <w:rPr>
          <w:rFonts w:ascii="Times New Roman" w:hAnsi="Times New Roman"/>
          <w:szCs w:val="28"/>
        </w:rPr>
        <w:t xml:space="preserve"> </w:t>
      </w:r>
      <w:proofErr w:type="spellStart"/>
      <w:r w:rsidRPr="008C1625">
        <w:rPr>
          <w:rFonts w:ascii="Times New Roman" w:hAnsi="Times New Roman"/>
          <w:szCs w:val="28"/>
        </w:rPr>
        <w:t>Đại</w:t>
      </w:r>
      <w:proofErr w:type="spellEnd"/>
      <w:r w:rsidRPr="008C1625">
        <w:rPr>
          <w:rFonts w:ascii="Times New Roman" w:hAnsi="Times New Roman"/>
          <w:szCs w:val="28"/>
        </w:rPr>
        <w:t xml:space="preserve"> </w:t>
      </w:r>
      <w:proofErr w:type="spellStart"/>
      <w:r w:rsidRPr="008C1625">
        <w:rPr>
          <w:rFonts w:ascii="Times New Roman" w:hAnsi="Times New Roman"/>
          <w:szCs w:val="28"/>
        </w:rPr>
        <w:t>hội</w:t>
      </w:r>
      <w:proofErr w:type="spellEnd"/>
      <w:r w:rsidRPr="008C1625">
        <w:rPr>
          <w:rFonts w:ascii="Times New Roman" w:hAnsi="Times New Roman"/>
          <w:szCs w:val="28"/>
        </w:rPr>
        <w:t xml:space="preserve"> </w:t>
      </w:r>
      <w:proofErr w:type="spellStart"/>
      <w:r w:rsidRPr="008C1625">
        <w:rPr>
          <w:rFonts w:ascii="Times New Roman" w:hAnsi="Times New Roman"/>
          <w:szCs w:val="28"/>
        </w:rPr>
        <w:t>không</w:t>
      </w:r>
      <w:proofErr w:type="spellEnd"/>
      <w:r w:rsidRPr="008C1625">
        <w:rPr>
          <w:rFonts w:ascii="Times New Roman" w:hAnsi="Times New Roman"/>
          <w:szCs w:val="28"/>
        </w:rPr>
        <w:t xml:space="preserve"> </w:t>
      </w:r>
      <w:proofErr w:type="spellStart"/>
      <w:r w:rsidRPr="008C1625">
        <w:rPr>
          <w:rFonts w:ascii="Times New Roman" w:hAnsi="Times New Roman"/>
          <w:szCs w:val="28"/>
        </w:rPr>
        <w:t>cho</w:t>
      </w:r>
      <w:proofErr w:type="spellEnd"/>
      <w:r w:rsidRPr="008C1625">
        <w:rPr>
          <w:rFonts w:ascii="Times New Roman" w:hAnsi="Times New Roman"/>
          <w:szCs w:val="28"/>
        </w:rPr>
        <w:t xml:space="preserve"> </w:t>
      </w:r>
      <w:proofErr w:type="spellStart"/>
      <w:r w:rsidRPr="008C1625">
        <w:rPr>
          <w:rFonts w:ascii="Times New Roman" w:hAnsi="Times New Roman"/>
          <w:szCs w:val="28"/>
        </w:rPr>
        <w:t>phép</w:t>
      </w:r>
      <w:proofErr w:type="spellEnd"/>
      <w:r w:rsidRPr="008C1625">
        <w:rPr>
          <w:rFonts w:ascii="Times New Roman" w:hAnsi="Times New Roman"/>
          <w:szCs w:val="28"/>
        </w:rPr>
        <w:t>.</w:t>
      </w:r>
    </w:p>
    <w:p w14:paraId="05C6EE42" w14:textId="77777777" w:rsidR="008E6D97" w:rsidRPr="008C1625" w:rsidRDefault="00197E2D" w:rsidP="008C1625">
      <w:pPr>
        <w:numPr>
          <w:ilvl w:val="0"/>
          <w:numId w:val="14"/>
        </w:numPr>
        <w:tabs>
          <w:tab w:val="left" w:pos="900"/>
          <w:tab w:val="left" w:pos="993"/>
        </w:tabs>
        <w:spacing w:before="120"/>
        <w:ind w:left="0" w:firstLine="567"/>
        <w:jc w:val="both"/>
        <w:rPr>
          <w:rFonts w:ascii="Times New Roman" w:hAnsi="Times New Roman"/>
          <w:szCs w:val="28"/>
        </w:rPr>
      </w:pPr>
      <w:proofErr w:type="spellStart"/>
      <w:r w:rsidRPr="008C1625">
        <w:rPr>
          <w:rFonts w:ascii="Times New Roman" w:hAnsi="Times New Roman"/>
          <w:b/>
          <w:i/>
          <w:szCs w:val="28"/>
        </w:rPr>
        <w:t>Các</w:t>
      </w:r>
      <w:proofErr w:type="spellEnd"/>
      <w:r w:rsidRPr="008C1625">
        <w:rPr>
          <w:rFonts w:ascii="Times New Roman" w:hAnsi="Times New Roman"/>
          <w:b/>
          <w:i/>
          <w:szCs w:val="28"/>
        </w:rPr>
        <w:t xml:space="preserve"> </w:t>
      </w:r>
      <w:proofErr w:type="spellStart"/>
      <w:r w:rsidRPr="008C1625">
        <w:rPr>
          <w:rFonts w:ascii="Times New Roman" w:hAnsi="Times New Roman"/>
          <w:b/>
          <w:i/>
          <w:szCs w:val="28"/>
        </w:rPr>
        <w:t>lưu</w:t>
      </w:r>
      <w:proofErr w:type="spellEnd"/>
      <w:r w:rsidRPr="008C1625">
        <w:rPr>
          <w:rFonts w:ascii="Times New Roman" w:hAnsi="Times New Roman"/>
          <w:b/>
          <w:i/>
          <w:szCs w:val="28"/>
        </w:rPr>
        <w:t xml:space="preserve"> ý </w:t>
      </w:r>
      <w:proofErr w:type="spellStart"/>
      <w:r w:rsidRPr="008C1625">
        <w:rPr>
          <w:rFonts w:ascii="Times New Roman" w:hAnsi="Times New Roman"/>
          <w:b/>
          <w:i/>
          <w:szCs w:val="28"/>
        </w:rPr>
        <w:t>khi</w:t>
      </w:r>
      <w:proofErr w:type="spellEnd"/>
      <w:r w:rsidRPr="008C1625">
        <w:rPr>
          <w:rFonts w:ascii="Times New Roman" w:hAnsi="Times New Roman"/>
          <w:b/>
          <w:i/>
          <w:szCs w:val="28"/>
        </w:rPr>
        <w:t xml:space="preserve"> </w:t>
      </w:r>
      <w:proofErr w:type="spellStart"/>
      <w:r w:rsidRPr="008C1625">
        <w:rPr>
          <w:rFonts w:ascii="Times New Roman" w:hAnsi="Times New Roman"/>
          <w:b/>
          <w:i/>
          <w:szCs w:val="28"/>
        </w:rPr>
        <w:t>phát</w:t>
      </w:r>
      <w:proofErr w:type="spellEnd"/>
      <w:r w:rsidRPr="008C1625">
        <w:rPr>
          <w:rFonts w:ascii="Times New Roman" w:hAnsi="Times New Roman"/>
          <w:b/>
          <w:i/>
          <w:szCs w:val="28"/>
        </w:rPr>
        <w:t xml:space="preserve"> </w:t>
      </w:r>
      <w:proofErr w:type="spellStart"/>
      <w:r w:rsidRPr="008C1625">
        <w:rPr>
          <w:rFonts w:ascii="Times New Roman" w:hAnsi="Times New Roman"/>
          <w:b/>
          <w:i/>
          <w:szCs w:val="28"/>
        </w:rPr>
        <w:t>biểu</w:t>
      </w:r>
      <w:proofErr w:type="spellEnd"/>
      <w:r w:rsidRPr="008C1625">
        <w:rPr>
          <w:rFonts w:ascii="Times New Roman" w:hAnsi="Times New Roman"/>
          <w:b/>
          <w:i/>
          <w:szCs w:val="28"/>
        </w:rPr>
        <w:t>:</w:t>
      </w:r>
      <w:r w:rsidRPr="008C1625">
        <w:rPr>
          <w:rFonts w:ascii="Times New Roman" w:hAnsi="Times New Roman"/>
          <w:szCs w:val="28"/>
        </w:rPr>
        <w:t xml:space="preserve"> </w:t>
      </w:r>
      <w:proofErr w:type="spellStart"/>
      <w:r w:rsidRPr="008C1625">
        <w:rPr>
          <w:rFonts w:ascii="Times New Roman" w:hAnsi="Times New Roman"/>
          <w:szCs w:val="28"/>
        </w:rPr>
        <w:t>Đại</w:t>
      </w:r>
      <w:proofErr w:type="spellEnd"/>
      <w:r w:rsidRPr="008C1625">
        <w:rPr>
          <w:rFonts w:ascii="Times New Roman" w:hAnsi="Times New Roman"/>
          <w:szCs w:val="28"/>
        </w:rPr>
        <w:t xml:space="preserve"> </w:t>
      </w:r>
      <w:proofErr w:type="spellStart"/>
      <w:r w:rsidRPr="008C1625">
        <w:rPr>
          <w:rFonts w:ascii="Times New Roman" w:hAnsi="Times New Roman"/>
          <w:szCs w:val="28"/>
        </w:rPr>
        <w:t>biểu</w:t>
      </w:r>
      <w:proofErr w:type="spellEnd"/>
      <w:r w:rsidRPr="008C1625">
        <w:rPr>
          <w:rFonts w:ascii="Times New Roman" w:hAnsi="Times New Roman"/>
          <w:szCs w:val="28"/>
        </w:rPr>
        <w:t xml:space="preserve"> </w:t>
      </w:r>
      <w:proofErr w:type="spellStart"/>
      <w:r w:rsidRPr="008C1625">
        <w:rPr>
          <w:rFonts w:ascii="Times New Roman" w:hAnsi="Times New Roman"/>
          <w:szCs w:val="28"/>
        </w:rPr>
        <w:t>chỉ</w:t>
      </w:r>
      <w:proofErr w:type="spellEnd"/>
      <w:r w:rsidRPr="008C1625">
        <w:rPr>
          <w:rFonts w:ascii="Times New Roman" w:hAnsi="Times New Roman"/>
          <w:szCs w:val="28"/>
        </w:rPr>
        <w:t xml:space="preserve"> </w:t>
      </w:r>
      <w:proofErr w:type="spellStart"/>
      <w:r w:rsidRPr="008C1625">
        <w:rPr>
          <w:rFonts w:ascii="Times New Roman" w:hAnsi="Times New Roman"/>
          <w:szCs w:val="28"/>
        </w:rPr>
        <w:t>phát</w:t>
      </w:r>
      <w:proofErr w:type="spellEnd"/>
      <w:r w:rsidRPr="008C1625">
        <w:rPr>
          <w:rFonts w:ascii="Times New Roman" w:hAnsi="Times New Roman"/>
          <w:szCs w:val="28"/>
        </w:rPr>
        <w:t xml:space="preserve"> </w:t>
      </w:r>
      <w:proofErr w:type="spellStart"/>
      <w:r w:rsidRPr="008C1625">
        <w:rPr>
          <w:rFonts w:ascii="Times New Roman" w:hAnsi="Times New Roman"/>
          <w:szCs w:val="28"/>
        </w:rPr>
        <w:t>biểu</w:t>
      </w:r>
      <w:proofErr w:type="spellEnd"/>
      <w:r w:rsidRPr="008C1625">
        <w:rPr>
          <w:rFonts w:ascii="Times New Roman" w:hAnsi="Times New Roman"/>
          <w:szCs w:val="28"/>
        </w:rPr>
        <w:t xml:space="preserve"> </w:t>
      </w:r>
      <w:proofErr w:type="spellStart"/>
      <w:r w:rsidRPr="008C1625">
        <w:rPr>
          <w:rFonts w:ascii="Times New Roman" w:hAnsi="Times New Roman"/>
          <w:szCs w:val="28"/>
        </w:rPr>
        <w:t>những</w:t>
      </w:r>
      <w:proofErr w:type="spellEnd"/>
      <w:r w:rsidRPr="008C1625">
        <w:rPr>
          <w:rFonts w:ascii="Times New Roman" w:hAnsi="Times New Roman"/>
          <w:szCs w:val="28"/>
        </w:rPr>
        <w:t xml:space="preserve"> </w:t>
      </w:r>
      <w:proofErr w:type="spellStart"/>
      <w:r w:rsidRPr="008C1625">
        <w:rPr>
          <w:rFonts w:ascii="Times New Roman" w:hAnsi="Times New Roman"/>
          <w:szCs w:val="28"/>
        </w:rPr>
        <w:t>nội</w:t>
      </w:r>
      <w:proofErr w:type="spellEnd"/>
      <w:r w:rsidRPr="008C1625">
        <w:rPr>
          <w:rFonts w:ascii="Times New Roman" w:hAnsi="Times New Roman"/>
          <w:szCs w:val="28"/>
        </w:rPr>
        <w:t xml:space="preserve"> dung </w:t>
      </w:r>
      <w:proofErr w:type="spellStart"/>
      <w:r w:rsidRPr="008C1625">
        <w:rPr>
          <w:rFonts w:ascii="Times New Roman" w:hAnsi="Times New Roman"/>
          <w:szCs w:val="28"/>
        </w:rPr>
        <w:t>đã</w:t>
      </w:r>
      <w:proofErr w:type="spellEnd"/>
      <w:r w:rsidRPr="008C1625">
        <w:rPr>
          <w:rFonts w:ascii="Times New Roman" w:hAnsi="Times New Roman"/>
          <w:szCs w:val="28"/>
        </w:rPr>
        <w:t xml:space="preserve"> </w:t>
      </w:r>
      <w:proofErr w:type="spellStart"/>
      <w:r w:rsidRPr="008C1625">
        <w:rPr>
          <w:rFonts w:ascii="Times New Roman" w:hAnsi="Times New Roman"/>
          <w:szCs w:val="28"/>
        </w:rPr>
        <w:t>đăng</w:t>
      </w:r>
      <w:proofErr w:type="spellEnd"/>
      <w:r w:rsidRPr="008C1625">
        <w:rPr>
          <w:rFonts w:ascii="Times New Roman" w:hAnsi="Times New Roman"/>
          <w:szCs w:val="28"/>
        </w:rPr>
        <w:t xml:space="preserve"> </w:t>
      </w:r>
      <w:proofErr w:type="spellStart"/>
      <w:r w:rsidRPr="008C1625">
        <w:rPr>
          <w:rFonts w:ascii="Times New Roman" w:hAnsi="Times New Roman"/>
          <w:szCs w:val="28"/>
        </w:rPr>
        <w:t>kí</w:t>
      </w:r>
      <w:proofErr w:type="spellEnd"/>
      <w:r w:rsidRPr="008C1625">
        <w:rPr>
          <w:rFonts w:ascii="Times New Roman" w:hAnsi="Times New Roman"/>
          <w:szCs w:val="28"/>
        </w:rPr>
        <w:t xml:space="preserve"> </w:t>
      </w:r>
      <w:proofErr w:type="spellStart"/>
      <w:r w:rsidRPr="008C1625">
        <w:rPr>
          <w:rFonts w:ascii="Times New Roman" w:hAnsi="Times New Roman"/>
          <w:szCs w:val="28"/>
        </w:rPr>
        <w:t>và</w:t>
      </w:r>
      <w:proofErr w:type="spellEnd"/>
      <w:r w:rsidRPr="008C1625">
        <w:rPr>
          <w:rFonts w:ascii="Times New Roman" w:hAnsi="Times New Roman"/>
          <w:szCs w:val="28"/>
        </w:rPr>
        <w:t xml:space="preserve"> </w:t>
      </w:r>
      <w:proofErr w:type="spellStart"/>
      <w:r w:rsidRPr="008C1625">
        <w:rPr>
          <w:rFonts w:ascii="Times New Roman" w:hAnsi="Times New Roman"/>
          <w:szCs w:val="28"/>
        </w:rPr>
        <w:t>đi</w:t>
      </w:r>
      <w:proofErr w:type="spellEnd"/>
      <w:r w:rsidRPr="008C1625">
        <w:rPr>
          <w:rFonts w:ascii="Times New Roman" w:hAnsi="Times New Roman"/>
          <w:szCs w:val="28"/>
        </w:rPr>
        <w:t xml:space="preserve"> </w:t>
      </w:r>
      <w:proofErr w:type="spellStart"/>
      <w:r w:rsidRPr="008C1625">
        <w:rPr>
          <w:rFonts w:ascii="Times New Roman" w:hAnsi="Times New Roman"/>
          <w:szCs w:val="28"/>
        </w:rPr>
        <w:t>vào</w:t>
      </w:r>
      <w:proofErr w:type="spellEnd"/>
      <w:r w:rsidRPr="008C1625">
        <w:rPr>
          <w:rFonts w:ascii="Times New Roman" w:hAnsi="Times New Roman"/>
          <w:szCs w:val="28"/>
        </w:rPr>
        <w:t xml:space="preserve"> </w:t>
      </w:r>
      <w:proofErr w:type="spellStart"/>
      <w:r w:rsidRPr="008C1625">
        <w:rPr>
          <w:rFonts w:ascii="Times New Roman" w:hAnsi="Times New Roman"/>
          <w:szCs w:val="28"/>
        </w:rPr>
        <w:t>trọng</w:t>
      </w:r>
      <w:proofErr w:type="spellEnd"/>
      <w:r w:rsidRPr="008C1625">
        <w:rPr>
          <w:rFonts w:ascii="Times New Roman" w:hAnsi="Times New Roman"/>
          <w:szCs w:val="28"/>
        </w:rPr>
        <w:t xml:space="preserve"> </w:t>
      </w:r>
      <w:proofErr w:type="spellStart"/>
      <w:r w:rsidRPr="008C1625">
        <w:rPr>
          <w:rFonts w:ascii="Times New Roman" w:hAnsi="Times New Roman"/>
          <w:szCs w:val="28"/>
        </w:rPr>
        <w:t>tâm</w:t>
      </w:r>
      <w:proofErr w:type="spellEnd"/>
      <w:r w:rsidRPr="008C1625">
        <w:rPr>
          <w:rFonts w:ascii="Times New Roman" w:hAnsi="Times New Roman"/>
          <w:szCs w:val="28"/>
        </w:rPr>
        <w:t xml:space="preserve"> </w:t>
      </w:r>
      <w:proofErr w:type="spellStart"/>
      <w:r w:rsidRPr="008C1625">
        <w:rPr>
          <w:rFonts w:ascii="Times New Roman" w:hAnsi="Times New Roman"/>
          <w:szCs w:val="28"/>
        </w:rPr>
        <w:t>vấn</w:t>
      </w:r>
      <w:proofErr w:type="spellEnd"/>
      <w:r w:rsidRPr="008C1625">
        <w:rPr>
          <w:rFonts w:ascii="Times New Roman" w:hAnsi="Times New Roman"/>
          <w:szCs w:val="28"/>
        </w:rPr>
        <w:t xml:space="preserve"> </w:t>
      </w:r>
      <w:proofErr w:type="spellStart"/>
      <w:r w:rsidRPr="008C1625">
        <w:rPr>
          <w:rFonts w:ascii="Times New Roman" w:hAnsi="Times New Roman"/>
          <w:szCs w:val="28"/>
        </w:rPr>
        <w:t>đề</w:t>
      </w:r>
      <w:proofErr w:type="spellEnd"/>
      <w:r w:rsidRPr="008C1625">
        <w:rPr>
          <w:rFonts w:ascii="Times New Roman" w:hAnsi="Times New Roman"/>
          <w:szCs w:val="28"/>
        </w:rPr>
        <w:t xml:space="preserve">; </w:t>
      </w:r>
      <w:proofErr w:type="spellStart"/>
      <w:r w:rsidRPr="008C1625">
        <w:rPr>
          <w:rFonts w:ascii="Times New Roman" w:hAnsi="Times New Roman"/>
          <w:szCs w:val="28"/>
        </w:rPr>
        <w:t>thời</w:t>
      </w:r>
      <w:proofErr w:type="spellEnd"/>
      <w:r w:rsidRPr="008C1625">
        <w:rPr>
          <w:rFonts w:ascii="Times New Roman" w:hAnsi="Times New Roman"/>
          <w:szCs w:val="28"/>
        </w:rPr>
        <w:t xml:space="preserve"> </w:t>
      </w:r>
      <w:proofErr w:type="spellStart"/>
      <w:r w:rsidRPr="008C1625">
        <w:rPr>
          <w:rFonts w:ascii="Times New Roman" w:hAnsi="Times New Roman"/>
          <w:szCs w:val="28"/>
        </w:rPr>
        <w:t>gian</w:t>
      </w:r>
      <w:proofErr w:type="spellEnd"/>
      <w:r w:rsidRPr="008C1625">
        <w:rPr>
          <w:rFonts w:ascii="Times New Roman" w:hAnsi="Times New Roman"/>
          <w:szCs w:val="28"/>
        </w:rPr>
        <w:t xml:space="preserve"> </w:t>
      </w:r>
      <w:proofErr w:type="spellStart"/>
      <w:r w:rsidRPr="008C1625">
        <w:rPr>
          <w:rFonts w:ascii="Times New Roman" w:hAnsi="Times New Roman"/>
          <w:szCs w:val="28"/>
        </w:rPr>
        <w:t>phát</w:t>
      </w:r>
      <w:proofErr w:type="spellEnd"/>
      <w:r w:rsidRPr="008C1625">
        <w:rPr>
          <w:rFonts w:ascii="Times New Roman" w:hAnsi="Times New Roman"/>
          <w:szCs w:val="28"/>
        </w:rPr>
        <w:t xml:space="preserve"> </w:t>
      </w:r>
      <w:proofErr w:type="spellStart"/>
      <w:r w:rsidRPr="008C1625">
        <w:rPr>
          <w:rFonts w:ascii="Times New Roman" w:hAnsi="Times New Roman"/>
          <w:szCs w:val="28"/>
        </w:rPr>
        <w:t>biểu</w:t>
      </w:r>
      <w:proofErr w:type="spellEnd"/>
      <w:r w:rsidRPr="008C1625">
        <w:rPr>
          <w:rFonts w:ascii="Times New Roman" w:hAnsi="Times New Roman"/>
          <w:szCs w:val="28"/>
        </w:rPr>
        <w:t xml:space="preserve"> </w:t>
      </w:r>
      <w:proofErr w:type="spellStart"/>
      <w:r w:rsidRPr="008C1625">
        <w:rPr>
          <w:rFonts w:ascii="Times New Roman" w:hAnsi="Times New Roman"/>
          <w:szCs w:val="28"/>
        </w:rPr>
        <w:t>cho</w:t>
      </w:r>
      <w:proofErr w:type="spellEnd"/>
      <w:r w:rsidRPr="008C1625">
        <w:rPr>
          <w:rFonts w:ascii="Times New Roman" w:hAnsi="Times New Roman"/>
          <w:szCs w:val="28"/>
        </w:rPr>
        <w:t xml:space="preserve"> </w:t>
      </w:r>
      <w:proofErr w:type="spellStart"/>
      <w:r w:rsidRPr="008C1625">
        <w:rPr>
          <w:rFonts w:ascii="Times New Roman" w:hAnsi="Times New Roman"/>
          <w:szCs w:val="28"/>
        </w:rPr>
        <w:t>mỗi</w:t>
      </w:r>
      <w:proofErr w:type="spellEnd"/>
      <w:r w:rsidRPr="008C1625">
        <w:rPr>
          <w:rFonts w:ascii="Times New Roman" w:hAnsi="Times New Roman"/>
          <w:szCs w:val="28"/>
        </w:rPr>
        <w:t xml:space="preserve"> </w:t>
      </w:r>
      <w:proofErr w:type="spellStart"/>
      <w:r w:rsidRPr="008C1625">
        <w:rPr>
          <w:rFonts w:ascii="Times New Roman" w:hAnsi="Times New Roman"/>
          <w:szCs w:val="28"/>
        </w:rPr>
        <w:t>đại</w:t>
      </w:r>
      <w:proofErr w:type="spellEnd"/>
      <w:r w:rsidRPr="008C1625">
        <w:rPr>
          <w:rFonts w:ascii="Times New Roman" w:hAnsi="Times New Roman"/>
          <w:szCs w:val="28"/>
        </w:rPr>
        <w:t xml:space="preserve"> </w:t>
      </w:r>
      <w:proofErr w:type="spellStart"/>
      <w:r w:rsidRPr="008C1625">
        <w:rPr>
          <w:rFonts w:ascii="Times New Roman" w:hAnsi="Times New Roman"/>
          <w:szCs w:val="28"/>
        </w:rPr>
        <w:t>biểu</w:t>
      </w:r>
      <w:proofErr w:type="spellEnd"/>
      <w:r w:rsidRPr="008C1625">
        <w:rPr>
          <w:rFonts w:ascii="Times New Roman" w:hAnsi="Times New Roman"/>
          <w:szCs w:val="28"/>
        </w:rPr>
        <w:t xml:space="preserve"> </w:t>
      </w:r>
      <w:proofErr w:type="spellStart"/>
      <w:r w:rsidRPr="008C1625">
        <w:rPr>
          <w:rFonts w:ascii="Times New Roman" w:hAnsi="Times New Roman"/>
          <w:szCs w:val="28"/>
        </w:rPr>
        <w:t>không</w:t>
      </w:r>
      <w:proofErr w:type="spellEnd"/>
      <w:r w:rsidRPr="008C1625">
        <w:rPr>
          <w:rFonts w:ascii="Times New Roman" w:hAnsi="Times New Roman"/>
          <w:szCs w:val="28"/>
        </w:rPr>
        <w:t xml:space="preserve"> </w:t>
      </w:r>
      <w:proofErr w:type="spellStart"/>
      <w:r w:rsidRPr="008C1625">
        <w:rPr>
          <w:rFonts w:ascii="Times New Roman" w:hAnsi="Times New Roman"/>
          <w:szCs w:val="28"/>
        </w:rPr>
        <w:t>quá</w:t>
      </w:r>
      <w:proofErr w:type="spellEnd"/>
      <w:r w:rsidRPr="008C1625">
        <w:rPr>
          <w:rFonts w:ascii="Times New Roman" w:hAnsi="Times New Roman"/>
          <w:szCs w:val="28"/>
        </w:rPr>
        <w:t xml:space="preserve"> 10 </w:t>
      </w:r>
      <w:proofErr w:type="spellStart"/>
      <w:r w:rsidRPr="008C1625">
        <w:rPr>
          <w:rFonts w:ascii="Times New Roman" w:hAnsi="Times New Roman"/>
          <w:szCs w:val="28"/>
        </w:rPr>
        <w:t>phút</w:t>
      </w:r>
      <w:proofErr w:type="spellEnd"/>
      <w:r w:rsidRPr="008C1625">
        <w:rPr>
          <w:rFonts w:ascii="Times New Roman" w:hAnsi="Times New Roman"/>
          <w:szCs w:val="28"/>
        </w:rPr>
        <w:t xml:space="preserve">; </w:t>
      </w:r>
      <w:proofErr w:type="spellStart"/>
      <w:r w:rsidRPr="008C1625">
        <w:rPr>
          <w:rFonts w:ascii="Times New Roman" w:hAnsi="Times New Roman"/>
          <w:szCs w:val="28"/>
        </w:rPr>
        <w:t>Các</w:t>
      </w:r>
      <w:proofErr w:type="spellEnd"/>
      <w:r w:rsidRPr="008C1625">
        <w:rPr>
          <w:rFonts w:ascii="Times New Roman" w:hAnsi="Times New Roman"/>
          <w:szCs w:val="28"/>
        </w:rPr>
        <w:t xml:space="preserve"> </w:t>
      </w:r>
      <w:proofErr w:type="spellStart"/>
      <w:r w:rsidRPr="008C1625">
        <w:rPr>
          <w:rFonts w:ascii="Times New Roman" w:hAnsi="Times New Roman"/>
          <w:szCs w:val="28"/>
        </w:rPr>
        <w:t>nội</w:t>
      </w:r>
      <w:proofErr w:type="spellEnd"/>
      <w:r w:rsidRPr="008C1625">
        <w:rPr>
          <w:rFonts w:ascii="Times New Roman" w:hAnsi="Times New Roman"/>
          <w:szCs w:val="28"/>
        </w:rPr>
        <w:t xml:space="preserve"> dung </w:t>
      </w:r>
      <w:proofErr w:type="spellStart"/>
      <w:r w:rsidRPr="008C1625">
        <w:rPr>
          <w:rFonts w:ascii="Times New Roman" w:hAnsi="Times New Roman"/>
          <w:szCs w:val="28"/>
        </w:rPr>
        <w:t>phát</w:t>
      </w:r>
      <w:proofErr w:type="spellEnd"/>
      <w:r w:rsidRPr="008C1625">
        <w:rPr>
          <w:rFonts w:ascii="Times New Roman" w:hAnsi="Times New Roman"/>
          <w:szCs w:val="28"/>
        </w:rPr>
        <w:t xml:space="preserve"> </w:t>
      </w:r>
      <w:proofErr w:type="spellStart"/>
      <w:r w:rsidRPr="008C1625">
        <w:rPr>
          <w:rFonts w:ascii="Times New Roman" w:hAnsi="Times New Roman"/>
          <w:szCs w:val="28"/>
        </w:rPr>
        <w:t>biểu</w:t>
      </w:r>
      <w:proofErr w:type="spellEnd"/>
      <w:r w:rsidRPr="008C1625">
        <w:rPr>
          <w:rFonts w:ascii="Times New Roman" w:hAnsi="Times New Roman"/>
          <w:szCs w:val="28"/>
        </w:rPr>
        <w:t xml:space="preserve"> </w:t>
      </w:r>
      <w:proofErr w:type="spellStart"/>
      <w:r w:rsidRPr="008C1625">
        <w:rPr>
          <w:rFonts w:ascii="Times New Roman" w:hAnsi="Times New Roman"/>
          <w:szCs w:val="28"/>
        </w:rPr>
        <w:t>cần</w:t>
      </w:r>
      <w:proofErr w:type="spellEnd"/>
      <w:r w:rsidRPr="008C1625">
        <w:rPr>
          <w:rFonts w:ascii="Times New Roman" w:hAnsi="Times New Roman"/>
          <w:szCs w:val="28"/>
        </w:rPr>
        <w:t xml:space="preserve"> </w:t>
      </w:r>
      <w:proofErr w:type="spellStart"/>
      <w:r w:rsidRPr="008C1625">
        <w:rPr>
          <w:rFonts w:ascii="Times New Roman" w:hAnsi="Times New Roman"/>
          <w:szCs w:val="28"/>
        </w:rPr>
        <w:t>có</w:t>
      </w:r>
      <w:proofErr w:type="spellEnd"/>
      <w:r w:rsidRPr="008C1625">
        <w:rPr>
          <w:rFonts w:ascii="Times New Roman" w:hAnsi="Times New Roman"/>
          <w:szCs w:val="28"/>
        </w:rPr>
        <w:t xml:space="preserve"> </w:t>
      </w:r>
      <w:proofErr w:type="spellStart"/>
      <w:r w:rsidRPr="008C1625">
        <w:rPr>
          <w:rFonts w:ascii="Times New Roman" w:hAnsi="Times New Roman"/>
          <w:szCs w:val="28"/>
        </w:rPr>
        <w:t>sự</w:t>
      </w:r>
      <w:proofErr w:type="spellEnd"/>
      <w:r w:rsidRPr="008C1625">
        <w:rPr>
          <w:rFonts w:ascii="Times New Roman" w:hAnsi="Times New Roman"/>
          <w:szCs w:val="28"/>
        </w:rPr>
        <w:t xml:space="preserve"> </w:t>
      </w:r>
      <w:proofErr w:type="spellStart"/>
      <w:r w:rsidRPr="008C1625">
        <w:rPr>
          <w:rFonts w:ascii="Times New Roman" w:hAnsi="Times New Roman"/>
          <w:szCs w:val="28"/>
        </w:rPr>
        <w:t>chuẩn</w:t>
      </w:r>
      <w:proofErr w:type="spellEnd"/>
      <w:r w:rsidRPr="008C1625">
        <w:rPr>
          <w:rFonts w:ascii="Times New Roman" w:hAnsi="Times New Roman"/>
          <w:szCs w:val="28"/>
        </w:rPr>
        <w:t xml:space="preserve"> </w:t>
      </w:r>
      <w:proofErr w:type="spellStart"/>
      <w:r w:rsidRPr="008C1625">
        <w:rPr>
          <w:rFonts w:ascii="Times New Roman" w:hAnsi="Times New Roman"/>
          <w:szCs w:val="28"/>
        </w:rPr>
        <w:t>bị</w:t>
      </w:r>
      <w:proofErr w:type="spellEnd"/>
      <w:r w:rsidRPr="008C1625">
        <w:rPr>
          <w:rFonts w:ascii="Times New Roman" w:hAnsi="Times New Roman"/>
          <w:szCs w:val="28"/>
        </w:rPr>
        <w:t xml:space="preserve"> </w:t>
      </w:r>
      <w:proofErr w:type="spellStart"/>
      <w:r w:rsidRPr="008C1625">
        <w:rPr>
          <w:rFonts w:ascii="Times New Roman" w:hAnsi="Times New Roman"/>
          <w:szCs w:val="28"/>
        </w:rPr>
        <w:t>kĩ</w:t>
      </w:r>
      <w:proofErr w:type="spellEnd"/>
      <w:r w:rsidRPr="008C1625">
        <w:rPr>
          <w:rFonts w:ascii="Times New Roman" w:hAnsi="Times New Roman"/>
          <w:szCs w:val="28"/>
        </w:rPr>
        <w:t xml:space="preserve">, </w:t>
      </w:r>
      <w:proofErr w:type="spellStart"/>
      <w:r w:rsidRPr="008C1625">
        <w:rPr>
          <w:rFonts w:ascii="Times New Roman" w:hAnsi="Times New Roman"/>
          <w:szCs w:val="28"/>
        </w:rPr>
        <w:t>phát</w:t>
      </w:r>
      <w:proofErr w:type="spellEnd"/>
      <w:r w:rsidRPr="008C1625">
        <w:rPr>
          <w:rFonts w:ascii="Times New Roman" w:hAnsi="Times New Roman"/>
          <w:szCs w:val="28"/>
        </w:rPr>
        <w:t xml:space="preserve"> </w:t>
      </w:r>
      <w:proofErr w:type="spellStart"/>
      <w:r w:rsidRPr="008C1625">
        <w:rPr>
          <w:rFonts w:ascii="Times New Roman" w:hAnsi="Times New Roman"/>
          <w:szCs w:val="28"/>
        </w:rPr>
        <w:t>biểu</w:t>
      </w:r>
      <w:proofErr w:type="spellEnd"/>
      <w:r w:rsidRPr="008C1625">
        <w:rPr>
          <w:rFonts w:ascii="Times New Roman" w:hAnsi="Times New Roman"/>
          <w:szCs w:val="28"/>
        </w:rPr>
        <w:t xml:space="preserve"> </w:t>
      </w:r>
      <w:proofErr w:type="spellStart"/>
      <w:r w:rsidRPr="008C1625">
        <w:rPr>
          <w:rFonts w:ascii="Times New Roman" w:hAnsi="Times New Roman"/>
          <w:szCs w:val="28"/>
        </w:rPr>
        <w:t>ngắn</w:t>
      </w:r>
      <w:proofErr w:type="spellEnd"/>
      <w:r w:rsidRPr="008C1625">
        <w:rPr>
          <w:rFonts w:ascii="Times New Roman" w:hAnsi="Times New Roman"/>
          <w:szCs w:val="28"/>
        </w:rPr>
        <w:t xml:space="preserve"> </w:t>
      </w:r>
      <w:proofErr w:type="spellStart"/>
      <w:r w:rsidRPr="008C1625">
        <w:rPr>
          <w:rFonts w:ascii="Times New Roman" w:hAnsi="Times New Roman"/>
          <w:szCs w:val="28"/>
        </w:rPr>
        <w:t>gọn</w:t>
      </w:r>
      <w:proofErr w:type="spellEnd"/>
      <w:r w:rsidRPr="008C1625">
        <w:rPr>
          <w:rFonts w:ascii="Times New Roman" w:hAnsi="Times New Roman"/>
          <w:szCs w:val="28"/>
        </w:rPr>
        <w:t xml:space="preserve">, </w:t>
      </w:r>
      <w:proofErr w:type="spellStart"/>
      <w:r w:rsidRPr="008C1625">
        <w:rPr>
          <w:rFonts w:ascii="Times New Roman" w:hAnsi="Times New Roman"/>
          <w:szCs w:val="28"/>
        </w:rPr>
        <w:t>có</w:t>
      </w:r>
      <w:proofErr w:type="spellEnd"/>
      <w:r w:rsidRPr="008C1625">
        <w:rPr>
          <w:rFonts w:ascii="Times New Roman" w:hAnsi="Times New Roman"/>
          <w:szCs w:val="28"/>
        </w:rPr>
        <w:t xml:space="preserve"> </w:t>
      </w:r>
      <w:proofErr w:type="spellStart"/>
      <w:r w:rsidRPr="008C1625">
        <w:rPr>
          <w:rFonts w:ascii="Times New Roman" w:hAnsi="Times New Roman"/>
          <w:szCs w:val="28"/>
        </w:rPr>
        <w:t>lập</w:t>
      </w:r>
      <w:proofErr w:type="spellEnd"/>
      <w:r w:rsidRPr="008C1625">
        <w:rPr>
          <w:rFonts w:ascii="Times New Roman" w:hAnsi="Times New Roman"/>
          <w:szCs w:val="28"/>
        </w:rPr>
        <w:t xml:space="preserve"> </w:t>
      </w:r>
      <w:proofErr w:type="spellStart"/>
      <w:r w:rsidRPr="008C1625">
        <w:rPr>
          <w:rFonts w:ascii="Times New Roman" w:hAnsi="Times New Roman"/>
          <w:szCs w:val="28"/>
        </w:rPr>
        <w:t>luận</w:t>
      </w:r>
      <w:proofErr w:type="spellEnd"/>
      <w:r w:rsidRPr="008C1625">
        <w:rPr>
          <w:rFonts w:ascii="Times New Roman" w:hAnsi="Times New Roman"/>
          <w:szCs w:val="28"/>
        </w:rPr>
        <w:t xml:space="preserve">, </w:t>
      </w:r>
      <w:proofErr w:type="spellStart"/>
      <w:r w:rsidRPr="008C1625">
        <w:rPr>
          <w:rFonts w:ascii="Times New Roman" w:hAnsi="Times New Roman"/>
          <w:szCs w:val="28"/>
        </w:rPr>
        <w:t>ma</w:t>
      </w:r>
      <w:r w:rsidR="00AE0A18">
        <w:rPr>
          <w:rFonts w:ascii="Times New Roman" w:hAnsi="Times New Roman"/>
          <w:szCs w:val="28"/>
        </w:rPr>
        <w:t>ng</w:t>
      </w:r>
      <w:proofErr w:type="spellEnd"/>
      <w:r w:rsidR="00AE0A18">
        <w:rPr>
          <w:rFonts w:ascii="Times New Roman" w:hAnsi="Times New Roman"/>
          <w:szCs w:val="28"/>
        </w:rPr>
        <w:t xml:space="preserve"> </w:t>
      </w:r>
      <w:proofErr w:type="spellStart"/>
      <w:r w:rsidR="00AE0A18">
        <w:rPr>
          <w:rFonts w:ascii="Times New Roman" w:hAnsi="Times New Roman"/>
          <w:szCs w:val="28"/>
        </w:rPr>
        <w:t>tính</w:t>
      </w:r>
      <w:proofErr w:type="spellEnd"/>
      <w:r w:rsidR="00AE0A18">
        <w:rPr>
          <w:rFonts w:ascii="Times New Roman" w:hAnsi="Times New Roman"/>
          <w:szCs w:val="28"/>
        </w:rPr>
        <w:t xml:space="preserve"> </w:t>
      </w:r>
      <w:proofErr w:type="spellStart"/>
      <w:r w:rsidR="00AE0A18">
        <w:rPr>
          <w:rFonts w:ascii="Times New Roman" w:hAnsi="Times New Roman"/>
          <w:szCs w:val="28"/>
        </w:rPr>
        <w:t>xây</w:t>
      </w:r>
      <w:proofErr w:type="spellEnd"/>
      <w:r w:rsidR="00AE0A18">
        <w:rPr>
          <w:rFonts w:ascii="Times New Roman" w:hAnsi="Times New Roman"/>
          <w:szCs w:val="28"/>
        </w:rPr>
        <w:t xml:space="preserve"> </w:t>
      </w:r>
      <w:proofErr w:type="spellStart"/>
      <w:r w:rsidR="00AE0A18">
        <w:rPr>
          <w:rFonts w:ascii="Times New Roman" w:hAnsi="Times New Roman"/>
          <w:szCs w:val="28"/>
        </w:rPr>
        <w:t>dựng</w:t>
      </w:r>
      <w:proofErr w:type="spellEnd"/>
      <w:r w:rsidR="00AE0A18">
        <w:rPr>
          <w:rFonts w:ascii="Times New Roman" w:hAnsi="Times New Roman"/>
          <w:szCs w:val="28"/>
        </w:rPr>
        <w:t xml:space="preserve">, </w:t>
      </w:r>
      <w:proofErr w:type="spellStart"/>
      <w:r w:rsidR="00AE0A18">
        <w:rPr>
          <w:rFonts w:ascii="Times New Roman" w:hAnsi="Times New Roman"/>
          <w:szCs w:val="28"/>
        </w:rPr>
        <w:t>không</w:t>
      </w:r>
      <w:proofErr w:type="spellEnd"/>
      <w:r w:rsidR="00AE0A18">
        <w:rPr>
          <w:rFonts w:ascii="Times New Roman" w:hAnsi="Times New Roman"/>
          <w:szCs w:val="28"/>
        </w:rPr>
        <w:t xml:space="preserve"> </w:t>
      </w:r>
      <w:proofErr w:type="spellStart"/>
      <w:r w:rsidR="00AE0A18">
        <w:rPr>
          <w:rFonts w:ascii="Times New Roman" w:hAnsi="Times New Roman"/>
          <w:szCs w:val="28"/>
        </w:rPr>
        <w:t>lan</w:t>
      </w:r>
      <w:proofErr w:type="spellEnd"/>
      <w:r w:rsidR="00AE0A18">
        <w:rPr>
          <w:rFonts w:ascii="Times New Roman" w:hAnsi="Times New Roman"/>
          <w:szCs w:val="28"/>
        </w:rPr>
        <w:t xml:space="preserve"> man</w:t>
      </w:r>
      <w:r w:rsidRPr="008C1625">
        <w:rPr>
          <w:rFonts w:ascii="Times New Roman" w:hAnsi="Times New Roman"/>
          <w:szCs w:val="28"/>
        </w:rPr>
        <w:t xml:space="preserve">. </w:t>
      </w:r>
    </w:p>
    <w:p w14:paraId="3BAF19BE" w14:textId="77777777" w:rsidR="008E6D97" w:rsidRPr="008C1625" w:rsidRDefault="00197E2D" w:rsidP="008C1625">
      <w:pPr>
        <w:numPr>
          <w:ilvl w:val="0"/>
          <w:numId w:val="18"/>
        </w:numPr>
        <w:tabs>
          <w:tab w:val="left" w:pos="993"/>
        </w:tabs>
        <w:spacing w:before="120"/>
        <w:ind w:left="0" w:firstLine="567"/>
        <w:jc w:val="both"/>
        <w:outlineLvl w:val="0"/>
        <w:rPr>
          <w:rFonts w:ascii="Times New Roman" w:hAnsi="Times New Roman"/>
          <w:b/>
          <w:szCs w:val="28"/>
        </w:rPr>
      </w:pPr>
      <w:proofErr w:type="spellStart"/>
      <w:r w:rsidRPr="008C1625">
        <w:rPr>
          <w:rFonts w:ascii="Times New Roman" w:hAnsi="Times New Roman"/>
          <w:b/>
          <w:szCs w:val="28"/>
        </w:rPr>
        <w:t>Chế</w:t>
      </w:r>
      <w:proofErr w:type="spellEnd"/>
      <w:r w:rsidRPr="008C1625">
        <w:rPr>
          <w:rFonts w:ascii="Times New Roman" w:hAnsi="Times New Roman"/>
          <w:b/>
          <w:szCs w:val="28"/>
        </w:rPr>
        <w:t xml:space="preserve"> </w:t>
      </w:r>
      <w:proofErr w:type="spellStart"/>
      <w:r w:rsidRPr="008C1625">
        <w:rPr>
          <w:rFonts w:ascii="Times New Roman" w:hAnsi="Times New Roman"/>
          <w:b/>
          <w:szCs w:val="28"/>
        </w:rPr>
        <w:t>độ</w:t>
      </w:r>
      <w:proofErr w:type="spellEnd"/>
      <w:r w:rsidRPr="008C1625">
        <w:rPr>
          <w:rFonts w:ascii="Times New Roman" w:hAnsi="Times New Roman"/>
          <w:b/>
          <w:szCs w:val="28"/>
        </w:rPr>
        <w:t xml:space="preserve"> </w:t>
      </w:r>
      <w:proofErr w:type="spellStart"/>
      <w:r w:rsidRPr="008C1625">
        <w:rPr>
          <w:rFonts w:ascii="Times New Roman" w:hAnsi="Times New Roman"/>
          <w:b/>
          <w:szCs w:val="28"/>
        </w:rPr>
        <w:t>biểu</w:t>
      </w:r>
      <w:proofErr w:type="spellEnd"/>
      <w:r w:rsidRPr="008C1625">
        <w:rPr>
          <w:rFonts w:ascii="Times New Roman" w:hAnsi="Times New Roman"/>
          <w:b/>
          <w:szCs w:val="28"/>
        </w:rPr>
        <w:t xml:space="preserve"> </w:t>
      </w:r>
      <w:proofErr w:type="spellStart"/>
      <w:r w:rsidRPr="008C1625">
        <w:rPr>
          <w:rFonts w:ascii="Times New Roman" w:hAnsi="Times New Roman"/>
          <w:b/>
          <w:szCs w:val="28"/>
        </w:rPr>
        <w:t>quyết</w:t>
      </w:r>
      <w:proofErr w:type="spellEnd"/>
      <w:r w:rsidRPr="008C1625">
        <w:rPr>
          <w:rFonts w:ascii="Times New Roman" w:hAnsi="Times New Roman"/>
          <w:b/>
          <w:szCs w:val="28"/>
        </w:rPr>
        <w:t xml:space="preserve">: </w:t>
      </w:r>
    </w:p>
    <w:p w14:paraId="477B579A" w14:textId="77777777" w:rsidR="008E6D97" w:rsidRPr="008C1625" w:rsidRDefault="00197E2D" w:rsidP="008C1625">
      <w:pPr>
        <w:numPr>
          <w:ilvl w:val="0"/>
          <w:numId w:val="14"/>
        </w:numPr>
        <w:tabs>
          <w:tab w:val="left" w:pos="900"/>
          <w:tab w:val="left" w:pos="993"/>
        </w:tabs>
        <w:spacing w:before="120"/>
        <w:ind w:left="0" w:firstLine="567"/>
        <w:jc w:val="both"/>
        <w:rPr>
          <w:rFonts w:ascii="Times New Roman" w:hAnsi="Times New Roman"/>
          <w:szCs w:val="28"/>
        </w:rPr>
      </w:pPr>
      <w:proofErr w:type="spellStart"/>
      <w:r w:rsidRPr="008C1625">
        <w:rPr>
          <w:rFonts w:ascii="Times New Roman" w:hAnsi="Times New Roman"/>
          <w:szCs w:val="28"/>
        </w:rPr>
        <w:t>Đại</w:t>
      </w:r>
      <w:proofErr w:type="spellEnd"/>
      <w:r w:rsidRPr="008C1625">
        <w:rPr>
          <w:rFonts w:ascii="Times New Roman" w:hAnsi="Times New Roman"/>
          <w:szCs w:val="28"/>
        </w:rPr>
        <w:t xml:space="preserve"> </w:t>
      </w:r>
      <w:proofErr w:type="spellStart"/>
      <w:r w:rsidRPr="008C1625">
        <w:rPr>
          <w:rFonts w:ascii="Times New Roman" w:hAnsi="Times New Roman"/>
          <w:szCs w:val="28"/>
        </w:rPr>
        <w:t>biểu</w:t>
      </w:r>
      <w:proofErr w:type="spellEnd"/>
      <w:r w:rsidRPr="008C1625">
        <w:rPr>
          <w:rFonts w:ascii="Times New Roman" w:hAnsi="Times New Roman"/>
          <w:szCs w:val="28"/>
        </w:rPr>
        <w:t xml:space="preserve"> </w:t>
      </w:r>
      <w:proofErr w:type="spellStart"/>
      <w:r w:rsidRPr="008C1625">
        <w:rPr>
          <w:rFonts w:ascii="Times New Roman" w:hAnsi="Times New Roman"/>
          <w:szCs w:val="28"/>
        </w:rPr>
        <w:t>sử</w:t>
      </w:r>
      <w:proofErr w:type="spellEnd"/>
      <w:r w:rsidRPr="008C1625">
        <w:rPr>
          <w:rFonts w:ascii="Times New Roman" w:hAnsi="Times New Roman"/>
          <w:szCs w:val="28"/>
        </w:rPr>
        <w:t xml:space="preserve"> </w:t>
      </w:r>
      <w:proofErr w:type="spellStart"/>
      <w:r w:rsidRPr="008C1625">
        <w:rPr>
          <w:rFonts w:ascii="Times New Roman" w:hAnsi="Times New Roman"/>
          <w:szCs w:val="28"/>
        </w:rPr>
        <w:t>dụng</w:t>
      </w:r>
      <w:proofErr w:type="spellEnd"/>
      <w:r w:rsidRPr="008C1625">
        <w:rPr>
          <w:rFonts w:ascii="Times New Roman" w:hAnsi="Times New Roman"/>
          <w:szCs w:val="28"/>
        </w:rPr>
        <w:t xml:space="preserve"> </w:t>
      </w:r>
      <w:proofErr w:type="spellStart"/>
      <w:r w:rsidRPr="008C1625">
        <w:rPr>
          <w:rFonts w:ascii="Times New Roman" w:hAnsi="Times New Roman"/>
          <w:b/>
          <w:szCs w:val="28"/>
        </w:rPr>
        <w:t>thẻ</w:t>
      </w:r>
      <w:proofErr w:type="spellEnd"/>
      <w:r w:rsidRPr="008C1625">
        <w:rPr>
          <w:rFonts w:ascii="Times New Roman" w:hAnsi="Times New Roman"/>
          <w:b/>
          <w:szCs w:val="28"/>
        </w:rPr>
        <w:t xml:space="preserve"> </w:t>
      </w:r>
      <w:proofErr w:type="spellStart"/>
      <w:r w:rsidRPr="008C1625">
        <w:rPr>
          <w:rFonts w:ascii="Times New Roman" w:hAnsi="Times New Roman"/>
          <w:b/>
          <w:szCs w:val="28"/>
        </w:rPr>
        <w:t>biểu</w:t>
      </w:r>
      <w:proofErr w:type="spellEnd"/>
      <w:r w:rsidRPr="008C1625">
        <w:rPr>
          <w:rFonts w:ascii="Times New Roman" w:hAnsi="Times New Roman"/>
          <w:b/>
          <w:szCs w:val="28"/>
        </w:rPr>
        <w:t xml:space="preserve"> </w:t>
      </w:r>
      <w:proofErr w:type="spellStart"/>
      <w:r w:rsidRPr="008C1625">
        <w:rPr>
          <w:rFonts w:ascii="Times New Roman" w:hAnsi="Times New Roman"/>
          <w:b/>
          <w:szCs w:val="28"/>
        </w:rPr>
        <w:t>quyết</w:t>
      </w:r>
      <w:proofErr w:type="spellEnd"/>
      <w:r w:rsidRPr="008C1625">
        <w:rPr>
          <w:rFonts w:ascii="Times New Roman" w:hAnsi="Times New Roman"/>
          <w:szCs w:val="28"/>
        </w:rPr>
        <w:t xml:space="preserve"> </w:t>
      </w:r>
      <w:proofErr w:type="spellStart"/>
      <w:r w:rsidRPr="008C1625">
        <w:rPr>
          <w:rFonts w:ascii="Times New Roman" w:hAnsi="Times New Roman"/>
          <w:szCs w:val="28"/>
        </w:rPr>
        <w:t>để</w:t>
      </w:r>
      <w:proofErr w:type="spellEnd"/>
      <w:r w:rsidRPr="008C1625">
        <w:rPr>
          <w:rFonts w:ascii="Times New Roman" w:hAnsi="Times New Roman"/>
          <w:szCs w:val="28"/>
        </w:rPr>
        <w:t xml:space="preserve"> </w:t>
      </w:r>
      <w:proofErr w:type="spellStart"/>
      <w:r w:rsidRPr="008C1625">
        <w:rPr>
          <w:rFonts w:ascii="Times New Roman" w:hAnsi="Times New Roman"/>
          <w:szCs w:val="28"/>
        </w:rPr>
        <w:t>biểu</w:t>
      </w:r>
      <w:proofErr w:type="spellEnd"/>
      <w:r w:rsidRPr="008C1625">
        <w:rPr>
          <w:rFonts w:ascii="Times New Roman" w:hAnsi="Times New Roman"/>
          <w:szCs w:val="28"/>
        </w:rPr>
        <w:t xml:space="preserve"> </w:t>
      </w:r>
      <w:proofErr w:type="spellStart"/>
      <w:r w:rsidRPr="008C1625">
        <w:rPr>
          <w:rFonts w:ascii="Times New Roman" w:hAnsi="Times New Roman"/>
          <w:szCs w:val="28"/>
        </w:rPr>
        <w:t>quyết</w:t>
      </w:r>
      <w:proofErr w:type="spellEnd"/>
      <w:r w:rsidRPr="008C1625">
        <w:rPr>
          <w:rFonts w:ascii="Times New Roman" w:hAnsi="Times New Roman"/>
          <w:szCs w:val="28"/>
        </w:rPr>
        <w:t xml:space="preserve"> </w:t>
      </w:r>
      <w:proofErr w:type="spellStart"/>
      <w:r w:rsidRPr="008C1625">
        <w:rPr>
          <w:rFonts w:ascii="Times New Roman" w:hAnsi="Times New Roman"/>
          <w:szCs w:val="28"/>
        </w:rPr>
        <w:t>các</w:t>
      </w:r>
      <w:proofErr w:type="spellEnd"/>
      <w:r w:rsidRPr="008C1625">
        <w:rPr>
          <w:rFonts w:ascii="Times New Roman" w:hAnsi="Times New Roman"/>
          <w:szCs w:val="28"/>
        </w:rPr>
        <w:t xml:space="preserve"> </w:t>
      </w:r>
      <w:proofErr w:type="spellStart"/>
      <w:r w:rsidRPr="008C1625">
        <w:rPr>
          <w:rFonts w:ascii="Times New Roman" w:hAnsi="Times New Roman"/>
          <w:szCs w:val="28"/>
        </w:rPr>
        <w:t>vấn</w:t>
      </w:r>
      <w:proofErr w:type="spellEnd"/>
      <w:r w:rsidRPr="008C1625">
        <w:rPr>
          <w:rFonts w:ascii="Times New Roman" w:hAnsi="Times New Roman"/>
          <w:szCs w:val="28"/>
        </w:rPr>
        <w:t xml:space="preserve"> </w:t>
      </w:r>
      <w:proofErr w:type="spellStart"/>
      <w:r w:rsidRPr="008C1625">
        <w:rPr>
          <w:rFonts w:ascii="Times New Roman" w:hAnsi="Times New Roman"/>
          <w:szCs w:val="28"/>
        </w:rPr>
        <w:t>đề</w:t>
      </w:r>
      <w:proofErr w:type="spellEnd"/>
      <w:r w:rsidRPr="008C1625">
        <w:rPr>
          <w:rFonts w:ascii="Times New Roman" w:hAnsi="Times New Roman"/>
          <w:szCs w:val="28"/>
        </w:rPr>
        <w:t xml:space="preserve"> </w:t>
      </w:r>
      <w:proofErr w:type="spellStart"/>
      <w:r w:rsidRPr="008C1625">
        <w:rPr>
          <w:rFonts w:ascii="Times New Roman" w:hAnsi="Times New Roman"/>
          <w:szCs w:val="28"/>
        </w:rPr>
        <w:t>của</w:t>
      </w:r>
      <w:proofErr w:type="spellEnd"/>
      <w:r w:rsidRPr="008C1625">
        <w:rPr>
          <w:rFonts w:ascii="Times New Roman" w:hAnsi="Times New Roman"/>
          <w:szCs w:val="28"/>
        </w:rPr>
        <w:t xml:space="preserve"> </w:t>
      </w:r>
      <w:proofErr w:type="spellStart"/>
      <w:r w:rsidRPr="008C1625">
        <w:rPr>
          <w:rFonts w:ascii="Times New Roman" w:hAnsi="Times New Roman"/>
          <w:szCs w:val="28"/>
        </w:rPr>
        <w:t>Đại</w:t>
      </w:r>
      <w:proofErr w:type="spellEnd"/>
      <w:r w:rsidRPr="008C1625">
        <w:rPr>
          <w:rFonts w:ascii="Times New Roman" w:hAnsi="Times New Roman"/>
          <w:szCs w:val="28"/>
        </w:rPr>
        <w:t xml:space="preserve"> </w:t>
      </w:r>
      <w:proofErr w:type="spellStart"/>
      <w:r w:rsidRPr="008C1625">
        <w:rPr>
          <w:rFonts w:ascii="Times New Roman" w:hAnsi="Times New Roman"/>
          <w:szCs w:val="28"/>
        </w:rPr>
        <w:t>hội</w:t>
      </w:r>
      <w:proofErr w:type="spellEnd"/>
      <w:r w:rsidRPr="008C1625">
        <w:rPr>
          <w:rFonts w:ascii="Times New Roman" w:hAnsi="Times New Roman"/>
          <w:szCs w:val="28"/>
        </w:rPr>
        <w:t xml:space="preserve"> </w:t>
      </w:r>
      <w:proofErr w:type="spellStart"/>
      <w:r w:rsidRPr="008C1625">
        <w:rPr>
          <w:rFonts w:ascii="Times New Roman" w:hAnsi="Times New Roman"/>
          <w:szCs w:val="28"/>
        </w:rPr>
        <w:t>tại</w:t>
      </w:r>
      <w:proofErr w:type="spellEnd"/>
      <w:r w:rsidRPr="008C1625">
        <w:rPr>
          <w:rFonts w:ascii="Times New Roman" w:hAnsi="Times New Roman"/>
          <w:szCs w:val="28"/>
        </w:rPr>
        <w:t xml:space="preserve"> </w:t>
      </w:r>
      <w:proofErr w:type="spellStart"/>
      <w:r w:rsidRPr="008C1625">
        <w:rPr>
          <w:rFonts w:ascii="Times New Roman" w:hAnsi="Times New Roman"/>
          <w:szCs w:val="28"/>
        </w:rPr>
        <w:t>hội</w:t>
      </w:r>
      <w:proofErr w:type="spellEnd"/>
      <w:r w:rsidRPr="008C1625">
        <w:rPr>
          <w:rFonts w:ascii="Times New Roman" w:hAnsi="Times New Roman"/>
          <w:szCs w:val="28"/>
        </w:rPr>
        <w:t xml:space="preserve"> </w:t>
      </w:r>
      <w:proofErr w:type="spellStart"/>
      <w:r w:rsidRPr="008C1625">
        <w:rPr>
          <w:rFonts w:ascii="Times New Roman" w:hAnsi="Times New Roman"/>
          <w:szCs w:val="28"/>
        </w:rPr>
        <w:t>trường</w:t>
      </w:r>
      <w:proofErr w:type="spellEnd"/>
      <w:r w:rsidRPr="008C1625">
        <w:rPr>
          <w:rFonts w:ascii="Times New Roman" w:hAnsi="Times New Roman"/>
          <w:szCs w:val="28"/>
        </w:rPr>
        <w:t xml:space="preserve"> </w:t>
      </w:r>
      <w:proofErr w:type="spellStart"/>
      <w:r w:rsidRPr="008C1625">
        <w:rPr>
          <w:rFonts w:ascii="Times New Roman" w:hAnsi="Times New Roman"/>
          <w:szCs w:val="28"/>
        </w:rPr>
        <w:t>khi</w:t>
      </w:r>
      <w:proofErr w:type="spellEnd"/>
      <w:r w:rsidRPr="008C1625">
        <w:rPr>
          <w:rFonts w:ascii="Times New Roman" w:hAnsi="Times New Roman"/>
          <w:szCs w:val="28"/>
        </w:rPr>
        <w:t xml:space="preserve"> </w:t>
      </w:r>
      <w:proofErr w:type="spellStart"/>
      <w:r w:rsidRPr="008C1625">
        <w:rPr>
          <w:rFonts w:ascii="Times New Roman" w:hAnsi="Times New Roman"/>
          <w:szCs w:val="28"/>
        </w:rPr>
        <w:t>Đoàn</w:t>
      </w:r>
      <w:proofErr w:type="spellEnd"/>
      <w:r w:rsidRPr="008C1625">
        <w:rPr>
          <w:rFonts w:ascii="Times New Roman" w:hAnsi="Times New Roman"/>
          <w:szCs w:val="28"/>
        </w:rPr>
        <w:t xml:space="preserve"> </w:t>
      </w:r>
      <w:proofErr w:type="spellStart"/>
      <w:r w:rsidRPr="008C1625">
        <w:rPr>
          <w:rFonts w:ascii="Times New Roman" w:hAnsi="Times New Roman"/>
          <w:szCs w:val="28"/>
        </w:rPr>
        <w:t>Chủ</w:t>
      </w:r>
      <w:proofErr w:type="spellEnd"/>
      <w:r w:rsidRPr="008C1625">
        <w:rPr>
          <w:rFonts w:ascii="Times New Roman" w:hAnsi="Times New Roman"/>
          <w:szCs w:val="28"/>
        </w:rPr>
        <w:t xml:space="preserve"> </w:t>
      </w:r>
      <w:proofErr w:type="spellStart"/>
      <w:r w:rsidRPr="008C1625">
        <w:rPr>
          <w:rFonts w:ascii="Times New Roman" w:hAnsi="Times New Roman"/>
          <w:szCs w:val="28"/>
        </w:rPr>
        <w:t>tịch</w:t>
      </w:r>
      <w:proofErr w:type="spellEnd"/>
      <w:r w:rsidRPr="008C1625">
        <w:rPr>
          <w:rFonts w:ascii="Times New Roman" w:hAnsi="Times New Roman"/>
          <w:szCs w:val="28"/>
        </w:rPr>
        <w:t xml:space="preserve"> </w:t>
      </w:r>
      <w:proofErr w:type="spellStart"/>
      <w:r w:rsidRPr="008C1625">
        <w:rPr>
          <w:rFonts w:ascii="Times New Roman" w:hAnsi="Times New Roman"/>
          <w:szCs w:val="28"/>
        </w:rPr>
        <w:t>yêu</w:t>
      </w:r>
      <w:proofErr w:type="spellEnd"/>
      <w:r w:rsidRPr="008C1625">
        <w:rPr>
          <w:rFonts w:ascii="Times New Roman" w:hAnsi="Times New Roman"/>
          <w:szCs w:val="28"/>
        </w:rPr>
        <w:t xml:space="preserve"> </w:t>
      </w:r>
      <w:proofErr w:type="spellStart"/>
      <w:r w:rsidRPr="008C1625">
        <w:rPr>
          <w:rFonts w:ascii="Times New Roman" w:hAnsi="Times New Roman"/>
          <w:szCs w:val="28"/>
        </w:rPr>
        <w:t>cầu</w:t>
      </w:r>
      <w:proofErr w:type="spellEnd"/>
      <w:r w:rsidRPr="008C1625">
        <w:rPr>
          <w:rFonts w:ascii="Times New Roman" w:hAnsi="Times New Roman"/>
          <w:szCs w:val="28"/>
        </w:rPr>
        <w:t>.</w:t>
      </w:r>
    </w:p>
    <w:p w14:paraId="61DC9705" w14:textId="77777777" w:rsidR="008E6D97" w:rsidRPr="008C1625" w:rsidRDefault="00197E2D" w:rsidP="008C1625">
      <w:pPr>
        <w:numPr>
          <w:ilvl w:val="0"/>
          <w:numId w:val="18"/>
        </w:numPr>
        <w:tabs>
          <w:tab w:val="left" w:pos="993"/>
        </w:tabs>
        <w:spacing w:before="120"/>
        <w:ind w:left="0" w:firstLine="567"/>
        <w:jc w:val="both"/>
        <w:outlineLvl w:val="0"/>
        <w:rPr>
          <w:rFonts w:ascii="Times New Roman" w:hAnsi="Times New Roman"/>
          <w:b/>
          <w:szCs w:val="28"/>
        </w:rPr>
      </w:pPr>
      <w:proofErr w:type="spellStart"/>
      <w:r w:rsidRPr="008C1625">
        <w:rPr>
          <w:rFonts w:ascii="Times New Roman" w:hAnsi="Times New Roman"/>
          <w:b/>
          <w:szCs w:val="28"/>
        </w:rPr>
        <w:t>Chế</w:t>
      </w:r>
      <w:proofErr w:type="spellEnd"/>
      <w:r w:rsidRPr="008C1625">
        <w:rPr>
          <w:rFonts w:ascii="Times New Roman" w:hAnsi="Times New Roman"/>
          <w:b/>
          <w:szCs w:val="28"/>
        </w:rPr>
        <w:t xml:space="preserve"> </w:t>
      </w:r>
      <w:proofErr w:type="spellStart"/>
      <w:r w:rsidRPr="008C1625">
        <w:rPr>
          <w:rFonts w:ascii="Times New Roman" w:hAnsi="Times New Roman"/>
          <w:b/>
          <w:szCs w:val="28"/>
        </w:rPr>
        <w:t>độ</w:t>
      </w:r>
      <w:proofErr w:type="spellEnd"/>
      <w:r w:rsidRPr="008C1625">
        <w:rPr>
          <w:rFonts w:ascii="Times New Roman" w:hAnsi="Times New Roman"/>
          <w:b/>
          <w:szCs w:val="28"/>
        </w:rPr>
        <w:t xml:space="preserve"> </w:t>
      </w:r>
      <w:proofErr w:type="spellStart"/>
      <w:r w:rsidRPr="008C1625">
        <w:rPr>
          <w:rFonts w:ascii="Times New Roman" w:hAnsi="Times New Roman"/>
          <w:b/>
          <w:szCs w:val="28"/>
        </w:rPr>
        <w:t>thông</w:t>
      </w:r>
      <w:proofErr w:type="spellEnd"/>
      <w:r w:rsidRPr="008C1625">
        <w:rPr>
          <w:rFonts w:ascii="Times New Roman" w:hAnsi="Times New Roman"/>
          <w:b/>
          <w:szCs w:val="28"/>
        </w:rPr>
        <w:t xml:space="preserve"> tin </w:t>
      </w:r>
      <w:proofErr w:type="spellStart"/>
      <w:r w:rsidRPr="008C1625">
        <w:rPr>
          <w:rFonts w:ascii="Times New Roman" w:hAnsi="Times New Roman"/>
          <w:b/>
          <w:szCs w:val="28"/>
        </w:rPr>
        <w:t>và</w:t>
      </w:r>
      <w:proofErr w:type="spellEnd"/>
      <w:r w:rsidRPr="008C1625">
        <w:rPr>
          <w:rFonts w:ascii="Times New Roman" w:hAnsi="Times New Roman"/>
          <w:b/>
          <w:szCs w:val="28"/>
        </w:rPr>
        <w:t xml:space="preserve"> </w:t>
      </w:r>
      <w:proofErr w:type="spellStart"/>
      <w:r w:rsidRPr="008C1625">
        <w:rPr>
          <w:rFonts w:ascii="Times New Roman" w:hAnsi="Times New Roman"/>
          <w:b/>
          <w:szCs w:val="28"/>
        </w:rPr>
        <w:t>sử</w:t>
      </w:r>
      <w:proofErr w:type="spellEnd"/>
      <w:r w:rsidRPr="008C1625">
        <w:rPr>
          <w:rFonts w:ascii="Times New Roman" w:hAnsi="Times New Roman"/>
          <w:b/>
          <w:szCs w:val="28"/>
        </w:rPr>
        <w:t xml:space="preserve"> </w:t>
      </w:r>
      <w:proofErr w:type="spellStart"/>
      <w:r w:rsidRPr="008C1625">
        <w:rPr>
          <w:rFonts w:ascii="Times New Roman" w:hAnsi="Times New Roman"/>
          <w:b/>
          <w:szCs w:val="28"/>
        </w:rPr>
        <w:t>dụng</w:t>
      </w:r>
      <w:proofErr w:type="spellEnd"/>
      <w:r w:rsidRPr="008C1625">
        <w:rPr>
          <w:rFonts w:ascii="Times New Roman" w:hAnsi="Times New Roman"/>
          <w:b/>
          <w:szCs w:val="28"/>
        </w:rPr>
        <w:t xml:space="preserve"> </w:t>
      </w:r>
      <w:proofErr w:type="spellStart"/>
      <w:r w:rsidRPr="008C1625">
        <w:rPr>
          <w:rFonts w:ascii="Times New Roman" w:hAnsi="Times New Roman"/>
          <w:b/>
          <w:szCs w:val="28"/>
        </w:rPr>
        <w:t>tài</w:t>
      </w:r>
      <w:proofErr w:type="spellEnd"/>
      <w:r w:rsidRPr="008C1625">
        <w:rPr>
          <w:rFonts w:ascii="Times New Roman" w:hAnsi="Times New Roman"/>
          <w:b/>
          <w:szCs w:val="28"/>
        </w:rPr>
        <w:t xml:space="preserve"> </w:t>
      </w:r>
      <w:proofErr w:type="spellStart"/>
      <w:r w:rsidRPr="008C1625">
        <w:rPr>
          <w:rFonts w:ascii="Times New Roman" w:hAnsi="Times New Roman"/>
          <w:b/>
          <w:szCs w:val="28"/>
        </w:rPr>
        <w:t>liệu</w:t>
      </w:r>
      <w:proofErr w:type="spellEnd"/>
      <w:r w:rsidRPr="008C1625">
        <w:rPr>
          <w:rFonts w:ascii="Times New Roman" w:hAnsi="Times New Roman"/>
          <w:b/>
          <w:szCs w:val="28"/>
        </w:rPr>
        <w:t>:</w:t>
      </w:r>
    </w:p>
    <w:p w14:paraId="669A801E" w14:textId="77777777" w:rsidR="008E6D97" w:rsidRPr="008C1625" w:rsidRDefault="00197E2D" w:rsidP="008C1625">
      <w:pPr>
        <w:numPr>
          <w:ilvl w:val="0"/>
          <w:numId w:val="14"/>
        </w:numPr>
        <w:tabs>
          <w:tab w:val="left" w:pos="900"/>
          <w:tab w:val="left" w:pos="993"/>
        </w:tabs>
        <w:spacing w:before="120"/>
        <w:ind w:left="0" w:firstLine="567"/>
        <w:jc w:val="both"/>
        <w:rPr>
          <w:rFonts w:ascii="Times New Roman" w:hAnsi="Times New Roman"/>
          <w:szCs w:val="28"/>
        </w:rPr>
      </w:pPr>
      <w:proofErr w:type="spellStart"/>
      <w:r w:rsidRPr="008C1625">
        <w:rPr>
          <w:rFonts w:ascii="Times New Roman" w:hAnsi="Times New Roman"/>
          <w:szCs w:val="28"/>
        </w:rPr>
        <w:t>Đại</w:t>
      </w:r>
      <w:proofErr w:type="spellEnd"/>
      <w:r w:rsidRPr="008C1625">
        <w:rPr>
          <w:rFonts w:ascii="Times New Roman" w:hAnsi="Times New Roman"/>
          <w:szCs w:val="28"/>
        </w:rPr>
        <w:t xml:space="preserve"> </w:t>
      </w:r>
      <w:proofErr w:type="spellStart"/>
      <w:r w:rsidRPr="008C1625">
        <w:rPr>
          <w:rFonts w:ascii="Times New Roman" w:hAnsi="Times New Roman"/>
          <w:szCs w:val="28"/>
        </w:rPr>
        <w:t>biểu</w:t>
      </w:r>
      <w:proofErr w:type="spellEnd"/>
      <w:r w:rsidRPr="008C1625">
        <w:rPr>
          <w:rFonts w:ascii="Times New Roman" w:hAnsi="Times New Roman"/>
          <w:szCs w:val="28"/>
        </w:rPr>
        <w:t xml:space="preserve"> </w:t>
      </w:r>
      <w:proofErr w:type="spellStart"/>
      <w:r w:rsidRPr="008C1625">
        <w:rPr>
          <w:rFonts w:ascii="Times New Roman" w:hAnsi="Times New Roman"/>
          <w:szCs w:val="28"/>
        </w:rPr>
        <w:t>phải</w:t>
      </w:r>
      <w:proofErr w:type="spellEnd"/>
      <w:r w:rsidRPr="008C1625">
        <w:rPr>
          <w:rFonts w:ascii="Times New Roman" w:hAnsi="Times New Roman"/>
          <w:szCs w:val="28"/>
        </w:rPr>
        <w:t xml:space="preserve"> </w:t>
      </w:r>
      <w:proofErr w:type="spellStart"/>
      <w:r w:rsidRPr="008C1625">
        <w:rPr>
          <w:rFonts w:ascii="Times New Roman" w:hAnsi="Times New Roman"/>
          <w:szCs w:val="28"/>
        </w:rPr>
        <w:t>chấp</w:t>
      </w:r>
      <w:proofErr w:type="spellEnd"/>
      <w:r w:rsidRPr="008C1625">
        <w:rPr>
          <w:rFonts w:ascii="Times New Roman" w:hAnsi="Times New Roman"/>
          <w:szCs w:val="28"/>
        </w:rPr>
        <w:t xml:space="preserve"> </w:t>
      </w:r>
      <w:proofErr w:type="spellStart"/>
      <w:r w:rsidRPr="008C1625">
        <w:rPr>
          <w:rFonts w:ascii="Times New Roman" w:hAnsi="Times New Roman"/>
          <w:szCs w:val="28"/>
        </w:rPr>
        <w:t>hành</w:t>
      </w:r>
      <w:proofErr w:type="spellEnd"/>
      <w:r w:rsidRPr="008C1625">
        <w:rPr>
          <w:rFonts w:ascii="Times New Roman" w:hAnsi="Times New Roman"/>
          <w:szCs w:val="28"/>
        </w:rPr>
        <w:t xml:space="preserve"> </w:t>
      </w:r>
      <w:proofErr w:type="spellStart"/>
      <w:r w:rsidRPr="008C1625">
        <w:rPr>
          <w:rFonts w:ascii="Times New Roman" w:hAnsi="Times New Roman"/>
          <w:szCs w:val="28"/>
        </w:rPr>
        <w:t>nguyên</w:t>
      </w:r>
      <w:proofErr w:type="spellEnd"/>
      <w:r w:rsidRPr="008C1625">
        <w:rPr>
          <w:rFonts w:ascii="Times New Roman" w:hAnsi="Times New Roman"/>
          <w:szCs w:val="28"/>
        </w:rPr>
        <w:t xml:space="preserve"> </w:t>
      </w:r>
      <w:proofErr w:type="spellStart"/>
      <w:r w:rsidRPr="008C1625">
        <w:rPr>
          <w:rFonts w:ascii="Times New Roman" w:hAnsi="Times New Roman"/>
          <w:szCs w:val="28"/>
        </w:rPr>
        <w:t>tắc</w:t>
      </w:r>
      <w:proofErr w:type="spellEnd"/>
      <w:r w:rsidRPr="008C1625">
        <w:rPr>
          <w:rFonts w:ascii="Times New Roman" w:hAnsi="Times New Roman"/>
          <w:szCs w:val="28"/>
        </w:rPr>
        <w:t xml:space="preserve"> </w:t>
      </w:r>
      <w:proofErr w:type="spellStart"/>
      <w:r w:rsidRPr="008C1625">
        <w:rPr>
          <w:rFonts w:ascii="Times New Roman" w:hAnsi="Times New Roman"/>
          <w:szCs w:val="28"/>
        </w:rPr>
        <w:t>tiếp</w:t>
      </w:r>
      <w:proofErr w:type="spellEnd"/>
      <w:r w:rsidRPr="008C1625">
        <w:rPr>
          <w:rFonts w:ascii="Times New Roman" w:hAnsi="Times New Roman"/>
          <w:szCs w:val="28"/>
        </w:rPr>
        <w:t xml:space="preserve"> </w:t>
      </w:r>
      <w:proofErr w:type="spellStart"/>
      <w:r w:rsidRPr="008C1625">
        <w:rPr>
          <w:rFonts w:ascii="Times New Roman" w:hAnsi="Times New Roman"/>
          <w:szCs w:val="28"/>
        </w:rPr>
        <w:t>nhận</w:t>
      </w:r>
      <w:proofErr w:type="spellEnd"/>
      <w:r w:rsidRPr="008C1625">
        <w:rPr>
          <w:rFonts w:ascii="Times New Roman" w:hAnsi="Times New Roman"/>
          <w:szCs w:val="28"/>
        </w:rPr>
        <w:t xml:space="preserve"> </w:t>
      </w:r>
      <w:proofErr w:type="spellStart"/>
      <w:r w:rsidRPr="008C1625">
        <w:rPr>
          <w:rFonts w:ascii="Times New Roman" w:hAnsi="Times New Roman"/>
          <w:szCs w:val="28"/>
        </w:rPr>
        <w:t>và</w:t>
      </w:r>
      <w:proofErr w:type="spellEnd"/>
      <w:r w:rsidRPr="008C1625">
        <w:rPr>
          <w:rFonts w:ascii="Times New Roman" w:hAnsi="Times New Roman"/>
          <w:szCs w:val="28"/>
        </w:rPr>
        <w:t xml:space="preserve"> </w:t>
      </w:r>
      <w:proofErr w:type="spellStart"/>
      <w:r w:rsidRPr="008C1625">
        <w:rPr>
          <w:rFonts w:ascii="Times New Roman" w:hAnsi="Times New Roman"/>
          <w:szCs w:val="28"/>
        </w:rPr>
        <w:t>xử</w:t>
      </w:r>
      <w:proofErr w:type="spellEnd"/>
      <w:r w:rsidRPr="008C1625">
        <w:rPr>
          <w:rFonts w:ascii="Times New Roman" w:hAnsi="Times New Roman"/>
          <w:szCs w:val="28"/>
        </w:rPr>
        <w:t xml:space="preserve"> </w:t>
      </w:r>
      <w:proofErr w:type="spellStart"/>
      <w:r w:rsidRPr="008C1625">
        <w:rPr>
          <w:rFonts w:ascii="Times New Roman" w:hAnsi="Times New Roman"/>
          <w:szCs w:val="28"/>
        </w:rPr>
        <w:t>lý</w:t>
      </w:r>
      <w:proofErr w:type="spellEnd"/>
      <w:r w:rsidRPr="008C1625">
        <w:rPr>
          <w:rFonts w:ascii="Times New Roman" w:hAnsi="Times New Roman"/>
          <w:szCs w:val="28"/>
        </w:rPr>
        <w:t xml:space="preserve"> </w:t>
      </w:r>
      <w:proofErr w:type="spellStart"/>
      <w:r w:rsidRPr="008C1625">
        <w:rPr>
          <w:rFonts w:ascii="Times New Roman" w:hAnsi="Times New Roman"/>
          <w:szCs w:val="28"/>
        </w:rPr>
        <w:t>thông</w:t>
      </w:r>
      <w:proofErr w:type="spellEnd"/>
      <w:r w:rsidRPr="008C1625">
        <w:rPr>
          <w:rFonts w:ascii="Times New Roman" w:hAnsi="Times New Roman"/>
          <w:szCs w:val="28"/>
        </w:rPr>
        <w:t xml:space="preserve"> tin </w:t>
      </w:r>
      <w:proofErr w:type="spellStart"/>
      <w:r w:rsidRPr="008C1625">
        <w:rPr>
          <w:rFonts w:ascii="Times New Roman" w:hAnsi="Times New Roman"/>
          <w:szCs w:val="28"/>
        </w:rPr>
        <w:t>theo</w:t>
      </w:r>
      <w:proofErr w:type="spellEnd"/>
      <w:r w:rsidRPr="008C1625">
        <w:rPr>
          <w:rFonts w:ascii="Times New Roman" w:hAnsi="Times New Roman"/>
          <w:szCs w:val="28"/>
        </w:rPr>
        <w:t xml:space="preserve"> </w:t>
      </w:r>
      <w:proofErr w:type="spellStart"/>
      <w:r w:rsidRPr="008C1625">
        <w:rPr>
          <w:rFonts w:ascii="Times New Roman" w:hAnsi="Times New Roman"/>
          <w:szCs w:val="28"/>
        </w:rPr>
        <w:t>yêu</w:t>
      </w:r>
      <w:proofErr w:type="spellEnd"/>
      <w:r w:rsidRPr="008C1625">
        <w:rPr>
          <w:rFonts w:ascii="Times New Roman" w:hAnsi="Times New Roman"/>
          <w:szCs w:val="28"/>
        </w:rPr>
        <w:t xml:space="preserve"> </w:t>
      </w:r>
      <w:proofErr w:type="spellStart"/>
      <w:r w:rsidRPr="008C1625">
        <w:rPr>
          <w:rFonts w:ascii="Times New Roman" w:hAnsi="Times New Roman"/>
          <w:szCs w:val="28"/>
        </w:rPr>
        <w:t>cầu</w:t>
      </w:r>
      <w:proofErr w:type="spellEnd"/>
      <w:r w:rsidRPr="008C1625">
        <w:rPr>
          <w:rFonts w:ascii="Times New Roman" w:hAnsi="Times New Roman"/>
          <w:szCs w:val="28"/>
        </w:rPr>
        <w:t xml:space="preserve"> </w:t>
      </w:r>
      <w:proofErr w:type="spellStart"/>
      <w:r w:rsidRPr="008C1625">
        <w:rPr>
          <w:rFonts w:ascii="Times New Roman" w:hAnsi="Times New Roman"/>
          <w:szCs w:val="28"/>
        </w:rPr>
        <w:t>của</w:t>
      </w:r>
      <w:proofErr w:type="spellEnd"/>
      <w:r w:rsidRPr="008C1625">
        <w:rPr>
          <w:rFonts w:ascii="Times New Roman" w:hAnsi="Times New Roman"/>
          <w:szCs w:val="28"/>
        </w:rPr>
        <w:t xml:space="preserve"> </w:t>
      </w:r>
      <w:proofErr w:type="spellStart"/>
      <w:r w:rsidRPr="008C1625">
        <w:rPr>
          <w:rFonts w:ascii="Times New Roman" w:hAnsi="Times New Roman"/>
          <w:szCs w:val="28"/>
        </w:rPr>
        <w:t>Đoàn</w:t>
      </w:r>
      <w:proofErr w:type="spellEnd"/>
      <w:r w:rsidRPr="008C1625">
        <w:rPr>
          <w:rFonts w:ascii="Times New Roman" w:hAnsi="Times New Roman"/>
          <w:szCs w:val="28"/>
        </w:rPr>
        <w:t xml:space="preserve"> </w:t>
      </w:r>
      <w:proofErr w:type="spellStart"/>
      <w:r w:rsidRPr="008C1625">
        <w:rPr>
          <w:rFonts w:ascii="Times New Roman" w:hAnsi="Times New Roman"/>
          <w:szCs w:val="28"/>
        </w:rPr>
        <w:t>chủ</w:t>
      </w:r>
      <w:proofErr w:type="spellEnd"/>
      <w:r w:rsidRPr="008C1625">
        <w:rPr>
          <w:rFonts w:ascii="Times New Roman" w:hAnsi="Times New Roman"/>
          <w:szCs w:val="28"/>
        </w:rPr>
        <w:t xml:space="preserve"> </w:t>
      </w:r>
      <w:proofErr w:type="spellStart"/>
      <w:r w:rsidRPr="008C1625">
        <w:rPr>
          <w:rFonts w:ascii="Times New Roman" w:hAnsi="Times New Roman"/>
          <w:szCs w:val="28"/>
        </w:rPr>
        <w:t>tịch</w:t>
      </w:r>
      <w:proofErr w:type="spellEnd"/>
      <w:r w:rsidRPr="008C1625">
        <w:rPr>
          <w:rFonts w:ascii="Times New Roman" w:hAnsi="Times New Roman"/>
          <w:szCs w:val="28"/>
        </w:rPr>
        <w:t xml:space="preserve">; </w:t>
      </w:r>
      <w:proofErr w:type="spellStart"/>
      <w:r w:rsidRPr="008C1625">
        <w:rPr>
          <w:rFonts w:ascii="Times New Roman" w:hAnsi="Times New Roman"/>
          <w:szCs w:val="28"/>
        </w:rPr>
        <w:t>bảo</w:t>
      </w:r>
      <w:proofErr w:type="spellEnd"/>
      <w:r w:rsidRPr="008C1625">
        <w:rPr>
          <w:rFonts w:ascii="Times New Roman" w:hAnsi="Times New Roman"/>
          <w:szCs w:val="28"/>
        </w:rPr>
        <w:t xml:space="preserve"> </w:t>
      </w:r>
      <w:proofErr w:type="spellStart"/>
      <w:r w:rsidRPr="008C1625">
        <w:rPr>
          <w:rFonts w:ascii="Times New Roman" w:hAnsi="Times New Roman"/>
          <w:szCs w:val="28"/>
        </w:rPr>
        <w:t>quản</w:t>
      </w:r>
      <w:proofErr w:type="spellEnd"/>
      <w:r w:rsidRPr="008C1625">
        <w:rPr>
          <w:rFonts w:ascii="Times New Roman" w:hAnsi="Times New Roman"/>
          <w:szCs w:val="28"/>
        </w:rPr>
        <w:t xml:space="preserve"> </w:t>
      </w:r>
      <w:proofErr w:type="spellStart"/>
      <w:r w:rsidRPr="008C1625">
        <w:rPr>
          <w:rFonts w:ascii="Times New Roman" w:hAnsi="Times New Roman"/>
          <w:szCs w:val="28"/>
        </w:rPr>
        <w:t>và</w:t>
      </w:r>
      <w:proofErr w:type="spellEnd"/>
      <w:r w:rsidRPr="008C1625">
        <w:rPr>
          <w:rFonts w:ascii="Times New Roman" w:hAnsi="Times New Roman"/>
          <w:szCs w:val="28"/>
        </w:rPr>
        <w:t xml:space="preserve"> </w:t>
      </w:r>
      <w:proofErr w:type="spellStart"/>
      <w:r w:rsidRPr="008C1625">
        <w:rPr>
          <w:rFonts w:ascii="Times New Roman" w:hAnsi="Times New Roman"/>
          <w:szCs w:val="28"/>
        </w:rPr>
        <w:t>sử</w:t>
      </w:r>
      <w:proofErr w:type="spellEnd"/>
      <w:r w:rsidRPr="008C1625">
        <w:rPr>
          <w:rFonts w:ascii="Times New Roman" w:hAnsi="Times New Roman"/>
          <w:szCs w:val="28"/>
        </w:rPr>
        <w:t xml:space="preserve"> </w:t>
      </w:r>
      <w:proofErr w:type="spellStart"/>
      <w:r w:rsidRPr="008C1625">
        <w:rPr>
          <w:rFonts w:ascii="Times New Roman" w:hAnsi="Times New Roman"/>
          <w:szCs w:val="28"/>
        </w:rPr>
        <w:t>dụng</w:t>
      </w:r>
      <w:proofErr w:type="spellEnd"/>
      <w:r w:rsidRPr="008C1625">
        <w:rPr>
          <w:rFonts w:ascii="Times New Roman" w:hAnsi="Times New Roman"/>
          <w:szCs w:val="28"/>
        </w:rPr>
        <w:t xml:space="preserve"> </w:t>
      </w:r>
      <w:proofErr w:type="spellStart"/>
      <w:r w:rsidRPr="008C1625">
        <w:rPr>
          <w:rFonts w:ascii="Times New Roman" w:hAnsi="Times New Roman"/>
          <w:szCs w:val="28"/>
        </w:rPr>
        <w:t>tài</w:t>
      </w:r>
      <w:proofErr w:type="spellEnd"/>
      <w:r w:rsidRPr="008C1625">
        <w:rPr>
          <w:rFonts w:ascii="Times New Roman" w:hAnsi="Times New Roman"/>
          <w:szCs w:val="28"/>
        </w:rPr>
        <w:t xml:space="preserve"> </w:t>
      </w:r>
      <w:proofErr w:type="spellStart"/>
      <w:r w:rsidRPr="008C1625">
        <w:rPr>
          <w:rFonts w:ascii="Times New Roman" w:hAnsi="Times New Roman"/>
          <w:szCs w:val="28"/>
        </w:rPr>
        <w:t>liệu</w:t>
      </w:r>
      <w:proofErr w:type="spellEnd"/>
      <w:r w:rsidRPr="008C1625">
        <w:rPr>
          <w:rFonts w:ascii="Times New Roman" w:hAnsi="Times New Roman"/>
          <w:szCs w:val="28"/>
        </w:rPr>
        <w:t xml:space="preserve"> </w:t>
      </w:r>
      <w:proofErr w:type="spellStart"/>
      <w:r w:rsidRPr="008C1625">
        <w:rPr>
          <w:rFonts w:ascii="Times New Roman" w:hAnsi="Times New Roman"/>
          <w:szCs w:val="28"/>
        </w:rPr>
        <w:t>của</w:t>
      </w:r>
      <w:proofErr w:type="spellEnd"/>
      <w:r w:rsidRPr="008C1625">
        <w:rPr>
          <w:rFonts w:ascii="Times New Roman" w:hAnsi="Times New Roman"/>
          <w:szCs w:val="28"/>
        </w:rPr>
        <w:t xml:space="preserve"> </w:t>
      </w:r>
      <w:proofErr w:type="spellStart"/>
      <w:r w:rsidRPr="008C1625">
        <w:rPr>
          <w:rFonts w:ascii="Times New Roman" w:hAnsi="Times New Roman"/>
          <w:szCs w:val="28"/>
        </w:rPr>
        <w:t>mình</w:t>
      </w:r>
      <w:proofErr w:type="spellEnd"/>
      <w:r w:rsidRPr="008C1625">
        <w:rPr>
          <w:rFonts w:ascii="Times New Roman" w:hAnsi="Times New Roman"/>
          <w:szCs w:val="28"/>
        </w:rPr>
        <w:t xml:space="preserve"> </w:t>
      </w:r>
      <w:proofErr w:type="spellStart"/>
      <w:r w:rsidRPr="008C1625">
        <w:rPr>
          <w:rFonts w:ascii="Times New Roman" w:hAnsi="Times New Roman"/>
          <w:szCs w:val="28"/>
        </w:rPr>
        <w:t>đúng</w:t>
      </w:r>
      <w:proofErr w:type="spellEnd"/>
      <w:r w:rsidRPr="008C1625">
        <w:rPr>
          <w:rFonts w:ascii="Times New Roman" w:hAnsi="Times New Roman"/>
          <w:szCs w:val="28"/>
        </w:rPr>
        <w:t xml:space="preserve"> </w:t>
      </w:r>
      <w:proofErr w:type="spellStart"/>
      <w:r w:rsidRPr="008C1625">
        <w:rPr>
          <w:rFonts w:ascii="Times New Roman" w:hAnsi="Times New Roman"/>
          <w:szCs w:val="28"/>
        </w:rPr>
        <w:t>qu</w:t>
      </w:r>
      <w:r w:rsidR="001A1EB1">
        <w:rPr>
          <w:rFonts w:ascii="Times New Roman" w:hAnsi="Times New Roman"/>
          <w:szCs w:val="28"/>
        </w:rPr>
        <w:t>y</w:t>
      </w:r>
      <w:proofErr w:type="spellEnd"/>
      <w:r w:rsidRPr="008C1625">
        <w:rPr>
          <w:rFonts w:ascii="Times New Roman" w:hAnsi="Times New Roman"/>
          <w:szCs w:val="28"/>
        </w:rPr>
        <w:t xml:space="preserve"> </w:t>
      </w:r>
      <w:proofErr w:type="spellStart"/>
      <w:r w:rsidRPr="008C1625">
        <w:rPr>
          <w:rFonts w:ascii="Times New Roman" w:hAnsi="Times New Roman"/>
          <w:szCs w:val="28"/>
        </w:rPr>
        <w:t>định</w:t>
      </w:r>
      <w:proofErr w:type="spellEnd"/>
      <w:r w:rsidRPr="008C1625">
        <w:rPr>
          <w:rFonts w:ascii="Times New Roman" w:hAnsi="Times New Roman"/>
          <w:szCs w:val="28"/>
        </w:rPr>
        <w:t xml:space="preserve">, </w:t>
      </w:r>
      <w:proofErr w:type="spellStart"/>
      <w:r w:rsidRPr="008C1625">
        <w:rPr>
          <w:rFonts w:ascii="Times New Roman" w:hAnsi="Times New Roman"/>
          <w:szCs w:val="28"/>
        </w:rPr>
        <w:t>không</w:t>
      </w:r>
      <w:proofErr w:type="spellEnd"/>
      <w:r w:rsidRPr="008C1625">
        <w:rPr>
          <w:rFonts w:ascii="Times New Roman" w:hAnsi="Times New Roman"/>
          <w:szCs w:val="28"/>
        </w:rPr>
        <w:t xml:space="preserve"> </w:t>
      </w:r>
      <w:proofErr w:type="spellStart"/>
      <w:r w:rsidRPr="008C1625">
        <w:rPr>
          <w:rFonts w:ascii="Times New Roman" w:hAnsi="Times New Roman"/>
          <w:szCs w:val="28"/>
        </w:rPr>
        <w:t>cho</w:t>
      </w:r>
      <w:proofErr w:type="spellEnd"/>
      <w:r w:rsidRPr="008C1625">
        <w:rPr>
          <w:rFonts w:ascii="Times New Roman" w:hAnsi="Times New Roman"/>
          <w:szCs w:val="28"/>
        </w:rPr>
        <w:t xml:space="preserve"> </w:t>
      </w:r>
      <w:proofErr w:type="spellStart"/>
      <w:r w:rsidRPr="008C1625">
        <w:rPr>
          <w:rFonts w:ascii="Times New Roman" w:hAnsi="Times New Roman"/>
          <w:szCs w:val="28"/>
        </w:rPr>
        <w:t>người</w:t>
      </w:r>
      <w:proofErr w:type="spellEnd"/>
      <w:r w:rsidRPr="008C1625">
        <w:rPr>
          <w:rFonts w:ascii="Times New Roman" w:hAnsi="Times New Roman"/>
          <w:szCs w:val="28"/>
        </w:rPr>
        <w:t xml:space="preserve"> </w:t>
      </w:r>
      <w:proofErr w:type="spellStart"/>
      <w:r w:rsidRPr="008C1625">
        <w:rPr>
          <w:rFonts w:ascii="Times New Roman" w:hAnsi="Times New Roman"/>
          <w:szCs w:val="28"/>
        </w:rPr>
        <w:t>khác</w:t>
      </w:r>
      <w:proofErr w:type="spellEnd"/>
      <w:r w:rsidRPr="008C1625">
        <w:rPr>
          <w:rFonts w:ascii="Times New Roman" w:hAnsi="Times New Roman"/>
          <w:szCs w:val="28"/>
        </w:rPr>
        <w:t xml:space="preserve"> </w:t>
      </w:r>
      <w:proofErr w:type="spellStart"/>
      <w:r w:rsidRPr="008C1625">
        <w:rPr>
          <w:rFonts w:ascii="Times New Roman" w:hAnsi="Times New Roman"/>
          <w:szCs w:val="28"/>
        </w:rPr>
        <w:t>mượn</w:t>
      </w:r>
      <w:proofErr w:type="spellEnd"/>
      <w:r w:rsidRPr="008C1625">
        <w:rPr>
          <w:rFonts w:ascii="Times New Roman" w:hAnsi="Times New Roman"/>
          <w:szCs w:val="28"/>
        </w:rPr>
        <w:t xml:space="preserve">, </w:t>
      </w:r>
      <w:proofErr w:type="spellStart"/>
      <w:r w:rsidRPr="008C1625">
        <w:rPr>
          <w:rFonts w:ascii="Times New Roman" w:hAnsi="Times New Roman"/>
          <w:szCs w:val="28"/>
        </w:rPr>
        <w:t>không</w:t>
      </w:r>
      <w:proofErr w:type="spellEnd"/>
      <w:r w:rsidRPr="008C1625">
        <w:rPr>
          <w:rFonts w:ascii="Times New Roman" w:hAnsi="Times New Roman"/>
          <w:szCs w:val="28"/>
        </w:rPr>
        <w:t xml:space="preserve"> photo. </w:t>
      </w:r>
    </w:p>
    <w:p w14:paraId="5031EEEA" w14:textId="77777777" w:rsidR="008E6D97" w:rsidRPr="008C1625" w:rsidRDefault="00197E2D" w:rsidP="008C1625">
      <w:pPr>
        <w:numPr>
          <w:ilvl w:val="0"/>
          <w:numId w:val="14"/>
        </w:numPr>
        <w:tabs>
          <w:tab w:val="left" w:pos="900"/>
          <w:tab w:val="left" w:pos="993"/>
        </w:tabs>
        <w:spacing w:before="120"/>
        <w:ind w:left="0" w:firstLine="567"/>
        <w:jc w:val="both"/>
        <w:rPr>
          <w:rFonts w:ascii="Times New Roman" w:hAnsi="Times New Roman"/>
          <w:szCs w:val="28"/>
        </w:rPr>
      </w:pPr>
      <w:proofErr w:type="spellStart"/>
      <w:r w:rsidRPr="008C1625">
        <w:rPr>
          <w:rFonts w:ascii="Times New Roman" w:hAnsi="Times New Roman"/>
          <w:szCs w:val="28"/>
        </w:rPr>
        <w:t>Đại</w:t>
      </w:r>
      <w:proofErr w:type="spellEnd"/>
      <w:r w:rsidRPr="008C1625">
        <w:rPr>
          <w:rFonts w:ascii="Times New Roman" w:hAnsi="Times New Roman"/>
          <w:szCs w:val="28"/>
        </w:rPr>
        <w:t xml:space="preserve"> </w:t>
      </w:r>
      <w:proofErr w:type="spellStart"/>
      <w:r w:rsidRPr="008C1625">
        <w:rPr>
          <w:rFonts w:ascii="Times New Roman" w:hAnsi="Times New Roman"/>
          <w:szCs w:val="28"/>
        </w:rPr>
        <w:t>biểu</w:t>
      </w:r>
      <w:proofErr w:type="spellEnd"/>
      <w:r w:rsidRPr="008C1625">
        <w:rPr>
          <w:rFonts w:ascii="Times New Roman" w:hAnsi="Times New Roman"/>
          <w:szCs w:val="28"/>
        </w:rPr>
        <w:t xml:space="preserve"> </w:t>
      </w:r>
      <w:proofErr w:type="spellStart"/>
      <w:r w:rsidRPr="008C1625">
        <w:rPr>
          <w:rFonts w:ascii="Times New Roman" w:hAnsi="Times New Roman"/>
          <w:szCs w:val="28"/>
        </w:rPr>
        <w:t>phải</w:t>
      </w:r>
      <w:proofErr w:type="spellEnd"/>
      <w:r w:rsidRPr="008C1625">
        <w:rPr>
          <w:rFonts w:ascii="Times New Roman" w:hAnsi="Times New Roman"/>
          <w:szCs w:val="28"/>
        </w:rPr>
        <w:t xml:space="preserve"> </w:t>
      </w:r>
      <w:proofErr w:type="spellStart"/>
      <w:r w:rsidRPr="008C1625">
        <w:rPr>
          <w:rFonts w:ascii="Times New Roman" w:hAnsi="Times New Roman"/>
          <w:szCs w:val="28"/>
        </w:rPr>
        <w:t>thực</w:t>
      </w:r>
      <w:proofErr w:type="spellEnd"/>
      <w:r w:rsidRPr="008C1625">
        <w:rPr>
          <w:rFonts w:ascii="Times New Roman" w:hAnsi="Times New Roman"/>
          <w:szCs w:val="28"/>
        </w:rPr>
        <w:t xml:space="preserve"> </w:t>
      </w:r>
      <w:proofErr w:type="spellStart"/>
      <w:r w:rsidRPr="008C1625">
        <w:rPr>
          <w:rFonts w:ascii="Times New Roman" w:hAnsi="Times New Roman"/>
          <w:szCs w:val="28"/>
        </w:rPr>
        <w:t>hiện</w:t>
      </w:r>
      <w:proofErr w:type="spellEnd"/>
      <w:r w:rsidRPr="008C1625">
        <w:rPr>
          <w:rFonts w:ascii="Times New Roman" w:hAnsi="Times New Roman"/>
          <w:szCs w:val="28"/>
        </w:rPr>
        <w:t xml:space="preserve"> </w:t>
      </w:r>
      <w:proofErr w:type="spellStart"/>
      <w:r w:rsidRPr="008C1625">
        <w:rPr>
          <w:rFonts w:ascii="Times New Roman" w:hAnsi="Times New Roman"/>
          <w:szCs w:val="28"/>
        </w:rPr>
        <w:t>nghiêm</w:t>
      </w:r>
      <w:proofErr w:type="spellEnd"/>
      <w:r w:rsidRPr="008C1625">
        <w:rPr>
          <w:rFonts w:ascii="Times New Roman" w:hAnsi="Times New Roman"/>
          <w:szCs w:val="28"/>
        </w:rPr>
        <w:t xml:space="preserve"> </w:t>
      </w:r>
      <w:proofErr w:type="spellStart"/>
      <w:r w:rsidRPr="008C1625">
        <w:rPr>
          <w:rFonts w:ascii="Times New Roman" w:hAnsi="Times New Roman"/>
          <w:szCs w:val="28"/>
        </w:rPr>
        <w:t>túc</w:t>
      </w:r>
      <w:proofErr w:type="spellEnd"/>
      <w:r w:rsidRPr="008C1625">
        <w:rPr>
          <w:rFonts w:ascii="Times New Roman" w:hAnsi="Times New Roman"/>
          <w:szCs w:val="28"/>
        </w:rPr>
        <w:t xml:space="preserve"> </w:t>
      </w:r>
      <w:proofErr w:type="spellStart"/>
      <w:r w:rsidRPr="008C1625">
        <w:rPr>
          <w:rFonts w:ascii="Times New Roman" w:hAnsi="Times New Roman"/>
          <w:szCs w:val="28"/>
        </w:rPr>
        <w:t>việc</w:t>
      </w:r>
      <w:proofErr w:type="spellEnd"/>
      <w:r w:rsidRPr="008C1625">
        <w:rPr>
          <w:rFonts w:ascii="Times New Roman" w:hAnsi="Times New Roman"/>
          <w:szCs w:val="28"/>
        </w:rPr>
        <w:t xml:space="preserve"> </w:t>
      </w:r>
      <w:proofErr w:type="spellStart"/>
      <w:r w:rsidRPr="008C1625">
        <w:rPr>
          <w:rFonts w:ascii="Times New Roman" w:hAnsi="Times New Roman"/>
          <w:szCs w:val="28"/>
        </w:rPr>
        <w:t>sử</w:t>
      </w:r>
      <w:proofErr w:type="spellEnd"/>
      <w:r w:rsidRPr="008C1625">
        <w:rPr>
          <w:rFonts w:ascii="Times New Roman" w:hAnsi="Times New Roman"/>
          <w:szCs w:val="28"/>
        </w:rPr>
        <w:t xml:space="preserve"> </w:t>
      </w:r>
      <w:proofErr w:type="spellStart"/>
      <w:r w:rsidRPr="008C1625">
        <w:rPr>
          <w:rFonts w:ascii="Times New Roman" w:hAnsi="Times New Roman"/>
          <w:szCs w:val="28"/>
        </w:rPr>
        <w:t>dụng</w:t>
      </w:r>
      <w:proofErr w:type="spellEnd"/>
      <w:r w:rsidRPr="008C1625">
        <w:rPr>
          <w:rFonts w:ascii="Times New Roman" w:hAnsi="Times New Roman"/>
          <w:szCs w:val="28"/>
        </w:rPr>
        <w:t xml:space="preserve"> </w:t>
      </w:r>
      <w:proofErr w:type="spellStart"/>
      <w:r w:rsidRPr="008C1625">
        <w:rPr>
          <w:rFonts w:ascii="Times New Roman" w:hAnsi="Times New Roman"/>
          <w:szCs w:val="28"/>
        </w:rPr>
        <w:t>và</w:t>
      </w:r>
      <w:proofErr w:type="spellEnd"/>
      <w:r w:rsidRPr="008C1625">
        <w:rPr>
          <w:rFonts w:ascii="Times New Roman" w:hAnsi="Times New Roman"/>
          <w:szCs w:val="28"/>
        </w:rPr>
        <w:t xml:space="preserve"> </w:t>
      </w:r>
      <w:proofErr w:type="spellStart"/>
      <w:r w:rsidRPr="008C1625">
        <w:rPr>
          <w:rFonts w:ascii="Times New Roman" w:hAnsi="Times New Roman"/>
          <w:szCs w:val="28"/>
        </w:rPr>
        <w:t>quản</w:t>
      </w:r>
      <w:proofErr w:type="spellEnd"/>
      <w:r w:rsidRPr="008C1625">
        <w:rPr>
          <w:rFonts w:ascii="Times New Roman" w:hAnsi="Times New Roman"/>
          <w:szCs w:val="28"/>
        </w:rPr>
        <w:t xml:space="preserve"> </w:t>
      </w:r>
      <w:proofErr w:type="spellStart"/>
      <w:r w:rsidRPr="008C1625">
        <w:rPr>
          <w:rFonts w:ascii="Times New Roman" w:hAnsi="Times New Roman"/>
          <w:szCs w:val="28"/>
        </w:rPr>
        <w:t>lý</w:t>
      </w:r>
      <w:proofErr w:type="spellEnd"/>
      <w:r w:rsidRPr="008C1625">
        <w:rPr>
          <w:rFonts w:ascii="Times New Roman" w:hAnsi="Times New Roman"/>
          <w:szCs w:val="28"/>
        </w:rPr>
        <w:t xml:space="preserve"> </w:t>
      </w:r>
      <w:proofErr w:type="spellStart"/>
      <w:r w:rsidRPr="008C1625">
        <w:rPr>
          <w:rFonts w:ascii="Times New Roman" w:hAnsi="Times New Roman"/>
          <w:szCs w:val="28"/>
        </w:rPr>
        <w:t>tài</w:t>
      </w:r>
      <w:proofErr w:type="spellEnd"/>
      <w:r w:rsidRPr="008C1625">
        <w:rPr>
          <w:rFonts w:ascii="Times New Roman" w:hAnsi="Times New Roman"/>
          <w:szCs w:val="28"/>
        </w:rPr>
        <w:t xml:space="preserve"> </w:t>
      </w:r>
      <w:proofErr w:type="spellStart"/>
      <w:r w:rsidRPr="008C1625">
        <w:rPr>
          <w:rFonts w:ascii="Times New Roman" w:hAnsi="Times New Roman"/>
          <w:szCs w:val="28"/>
        </w:rPr>
        <w:t>liệu</w:t>
      </w:r>
      <w:proofErr w:type="spellEnd"/>
      <w:r w:rsidRPr="008C1625">
        <w:rPr>
          <w:rFonts w:ascii="Times New Roman" w:hAnsi="Times New Roman"/>
          <w:szCs w:val="28"/>
        </w:rPr>
        <w:t xml:space="preserve">, </w:t>
      </w:r>
      <w:proofErr w:type="spellStart"/>
      <w:r w:rsidRPr="008C1625">
        <w:rPr>
          <w:rFonts w:ascii="Times New Roman" w:hAnsi="Times New Roman"/>
          <w:szCs w:val="28"/>
        </w:rPr>
        <w:t>nguyên</w:t>
      </w:r>
      <w:proofErr w:type="spellEnd"/>
      <w:r w:rsidRPr="008C1625">
        <w:rPr>
          <w:rFonts w:ascii="Times New Roman" w:hAnsi="Times New Roman"/>
          <w:szCs w:val="28"/>
        </w:rPr>
        <w:t xml:space="preserve"> </w:t>
      </w:r>
      <w:proofErr w:type="spellStart"/>
      <w:r w:rsidRPr="008C1625">
        <w:rPr>
          <w:rFonts w:ascii="Times New Roman" w:hAnsi="Times New Roman"/>
          <w:szCs w:val="28"/>
        </w:rPr>
        <w:t>tắc</w:t>
      </w:r>
      <w:proofErr w:type="spellEnd"/>
      <w:r w:rsidRPr="008C1625">
        <w:rPr>
          <w:rFonts w:ascii="Times New Roman" w:hAnsi="Times New Roman"/>
          <w:szCs w:val="28"/>
        </w:rPr>
        <w:t xml:space="preserve"> </w:t>
      </w:r>
      <w:proofErr w:type="spellStart"/>
      <w:r w:rsidRPr="008C1625">
        <w:rPr>
          <w:rFonts w:ascii="Times New Roman" w:hAnsi="Times New Roman"/>
          <w:szCs w:val="28"/>
        </w:rPr>
        <w:t>phát</w:t>
      </w:r>
      <w:proofErr w:type="spellEnd"/>
      <w:r w:rsidRPr="008C1625">
        <w:rPr>
          <w:rFonts w:ascii="Times New Roman" w:hAnsi="Times New Roman"/>
          <w:szCs w:val="28"/>
        </w:rPr>
        <w:t xml:space="preserve"> </w:t>
      </w:r>
      <w:proofErr w:type="spellStart"/>
      <w:r w:rsidRPr="008C1625">
        <w:rPr>
          <w:rFonts w:ascii="Times New Roman" w:hAnsi="Times New Roman"/>
          <w:szCs w:val="28"/>
        </w:rPr>
        <w:t>ngôn</w:t>
      </w:r>
      <w:proofErr w:type="spellEnd"/>
      <w:r w:rsidRPr="008C1625">
        <w:rPr>
          <w:rFonts w:ascii="Times New Roman" w:hAnsi="Times New Roman"/>
          <w:szCs w:val="28"/>
        </w:rPr>
        <w:t xml:space="preserve"> </w:t>
      </w:r>
      <w:proofErr w:type="spellStart"/>
      <w:r w:rsidRPr="008C1625">
        <w:rPr>
          <w:rFonts w:ascii="Times New Roman" w:hAnsi="Times New Roman"/>
          <w:szCs w:val="28"/>
        </w:rPr>
        <w:t>theo</w:t>
      </w:r>
      <w:proofErr w:type="spellEnd"/>
      <w:r w:rsidRPr="008C1625">
        <w:rPr>
          <w:rFonts w:ascii="Times New Roman" w:hAnsi="Times New Roman"/>
          <w:szCs w:val="28"/>
        </w:rPr>
        <w:t xml:space="preserve"> </w:t>
      </w:r>
      <w:proofErr w:type="spellStart"/>
      <w:r w:rsidRPr="008C1625">
        <w:rPr>
          <w:rFonts w:ascii="Times New Roman" w:hAnsi="Times New Roman"/>
          <w:szCs w:val="28"/>
        </w:rPr>
        <w:t>quy</w:t>
      </w:r>
      <w:proofErr w:type="spellEnd"/>
      <w:r w:rsidRPr="008C1625">
        <w:rPr>
          <w:rFonts w:ascii="Times New Roman" w:hAnsi="Times New Roman"/>
          <w:szCs w:val="28"/>
        </w:rPr>
        <w:t xml:space="preserve"> </w:t>
      </w:r>
      <w:proofErr w:type="spellStart"/>
      <w:r w:rsidRPr="008C1625">
        <w:rPr>
          <w:rFonts w:ascii="Times New Roman" w:hAnsi="Times New Roman"/>
          <w:szCs w:val="28"/>
        </w:rPr>
        <w:t>định</w:t>
      </w:r>
      <w:proofErr w:type="spellEnd"/>
      <w:r w:rsidRPr="008C1625">
        <w:rPr>
          <w:rFonts w:ascii="Times New Roman" w:hAnsi="Times New Roman"/>
          <w:szCs w:val="28"/>
        </w:rPr>
        <w:t xml:space="preserve">. </w:t>
      </w:r>
      <w:proofErr w:type="spellStart"/>
      <w:r w:rsidRPr="008C1625">
        <w:rPr>
          <w:rFonts w:ascii="Times New Roman" w:hAnsi="Times New Roman"/>
          <w:szCs w:val="28"/>
        </w:rPr>
        <w:t>Nếu</w:t>
      </w:r>
      <w:proofErr w:type="spellEnd"/>
      <w:r w:rsidRPr="008C1625">
        <w:rPr>
          <w:rFonts w:ascii="Times New Roman" w:hAnsi="Times New Roman"/>
          <w:szCs w:val="28"/>
        </w:rPr>
        <w:t xml:space="preserve"> </w:t>
      </w:r>
      <w:proofErr w:type="spellStart"/>
      <w:r w:rsidRPr="008C1625">
        <w:rPr>
          <w:rFonts w:ascii="Times New Roman" w:hAnsi="Times New Roman"/>
          <w:szCs w:val="28"/>
        </w:rPr>
        <w:t>đại</w:t>
      </w:r>
      <w:proofErr w:type="spellEnd"/>
      <w:r w:rsidRPr="008C1625">
        <w:rPr>
          <w:rFonts w:ascii="Times New Roman" w:hAnsi="Times New Roman"/>
          <w:szCs w:val="28"/>
        </w:rPr>
        <w:t xml:space="preserve"> </w:t>
      </w:r>
      <w:proofErr w:type="spellStart"/>
      <w:r w:rsidRPr="008C1625">
        <w:rPr>
          <w:rFonts w:ascii="Times New Roman" w:hAnsi="Times New Roman"/>
          <w:szCs w:val="28"/>
        </w:rPr>
        <w:t>biểu</w:t>
      </w:r>
      <w:proofErr w:type="spellEnd"/>
      <w:r w:rsidRPr="008C1625">
        <w:rPr>
          <w:rFonts w:ascii="Times New Roman" w:hAnsi="Times New Roman"/>
          <w:szCs w:val="28"/>
        </w:rPr>
        <w:t xml:space="preserve"> </w:t>
      </w:r>
      <w:proofErr w:type="spellStart"/>
      <w:r w:rsidRPr="008C1625">
        <w:rPr>
          <w:rFonts w:ascii="Times New Roman" w:hAnsi="Times New Roman"/>
          <w:szCs w:val="28"/>
        </w:rPr>
        <w:t>để</w:t>
      </w:r>
      <w:proofErr w:type="spellEnd"/>
      <w:r w:rsidRPr="008C1625">
        <w:rPr>
          <w:rFonts w:ascii="Times New Roman" w:hAnsi="Times New Roman"/>
          <w:szCs w:val="28"/>
        </w:rPr>
        <w:t xml:space="preserve"> </w:t>
      </w:r>
      <w:proofErr w:type="spellStart"/>
      <w:r w:rsidRPr="008C1625">
        <w:rPr>
          <w:rFonts w:ascii="Times New Roman" w:hAnsi="Times New Roman"/>
          <w:szCs w:val="28"/>
        </w:rPr>
        <w:t>mất</w:t>
      </w:r>
      <w:proofErr w:type="spellEnd"/>
      <w:r w:rsidRPr="008C1625">
        <w:rPr>
          <w:rFonts w:ascii="Times New Roman" w:hAnsi="Times New Roman"/>
          <w:szCs w:val="28"/>
        </w:rPr>
        <w:t xml:space="preserve"> </w:t>
      </w:r>
      <w:proofErr w:type="spellStart"/>
      <w:r w:rsidRPr="008C1625">
        <w:rPr>
          <w:rFonts w:ascii="Times New Roman" w:hAnsi="Times New Roman"/>
          <w:szCs w:val="28"/>
        </w:rPr>
        <w:t>tài</w:t>
      </w:r>
      <w:proofErr w:type="spellEnd"/>
      <w:r w:rsidRPr="008C1625">
        <w:rPr>
          <w:rFonts w:ascii="Times New Roman" w:hAnsi="Times New Roman"/>
          <w:szCs w:val="28"/>
        </w:rPr>
        <w:t xml:space="preserve"> </w:t>
      </w:r>
      <w:proofErr w:type="spellStart"/>
      <w:r w:rsidRPr="008C1625">
        <w:rPr>
          <w:rFonts w:ascii="Times New Roman" w:hAnsi="Times New Roman"/>
          <w:szCs w:val="28"/>
        </w:rPr>
        <w:t>liệu</w:t>
      </w:r>
      <w:proofErr w:type="spellEnd"/>
      <w:r w:rsidRPr="008C1625">
        <w:rPr>
          <w:rFonts w:ascii="Times New Roman" w:hAnsi="Times New Roman"/>
          <w:szCs w:val="28"/>
        </w:rPr>
        <w:t xml:space="preserve"> </w:t>
      </w:r>
      <w:proofErr w:type="spellStart"/>
      <w:r w:rsidRPr="008C1625">
        <w:rPr>
          <w:rFonts w:ascii="Times New Roman" w:hAnsi="Times New Roman"/>
          <w:szCs w:val="28"/>
        </w:rPr>
        <w:t>Đại</w:t>
      </w:r>
      <w:proofErr w:type="spellEnd"/>
      <w:r w:rsidRPr="008C1625">
        <w:rPr>
          <w:rFonts w:ascii="Times New Roman" w:hAnsi="Times New Roman"/>
          <w:szCs w:val="28"/>
        </w:rPr>
        <w:t xml:space="preserve"> </w:t>
      </w:r>
      <w:proofErr w:type="spellStart"/>
      <w:r w:rsidRPr="008C1625">
        <w:rPr>
          <w:rFonts w:ascii="Times New Roman" w:hAnsi="Times New Roman"/>
          <w:szCs w:val="28"/>
        </w:rPr>
        <w:t>hội</w:t>
      </w:r>
      <w:proofErr w:type="spellEnd"/>
      <w:r w:rsidRPr="008C1625">
        <w:rPr>
          <w:rFonts w:ascii="Times New Roman" w:hAnsi="Times New Roman"/>
          <w:szCs w:val="28"/>
        </w:rPr>
        <w:t xml:space="preserve"> </w:t>
      </w:r>
      <w:proofErr w:type="spellStart"/>
      <w:r w:rsidRPr="008C1625">
        <w:rPr>
          <w:rFonts w:ascii="Times New Roman" w:hAnsi="Times New Roman"/>
          <w:szCs w:val="28"/>
        </w:rPr>
        <w:t>phải</w:t>
      </w:r>
      <w:proofErr w:type="spellEnd"/>
      <w:r w:rsidRPr="008C1625">
        <w:rPr>
          <w:rFonts w:ascii="Times New Roman" w:hAnsi="Times New Roman"/>
          <w:szCs w:val="28"/>
        </w:rPr>
        <w:t xml:space="preserve"> </w:t>
      </w:r>
      <w:proofErr w:type="spellStart"/>
      <w:r w:rsidRPr="008C1625">
        <w:rPr>
          <w:rFonts w:ascii="Times New Roman" w:hAnsi="Times New Roman"/>
          <w:szCs w:val="28"/>
        </w:rPr>
        <w:t>báo</w:t>
      </w:r>
      <w:proofErr w:type="spellEnd"/>
      <w:r w:rsidRPr="008C1625">
        <w:rPr>
          <w:rFonts w:ascii="Times New Roman" w:hAnsi="Times New Roman"/>
          <w:szCs w:val="28"/>
        </w:rPr>
        <w:t xml:space="preserve"> </w:t>
      </w:r>
      <w:proofErr w:type="spellStart"/>
      <w:r w:rsidRPr="008C1625">
        <w:rPr>
          <w:rFonts w:ascii="Times New Roman" w:hAnsi="Times New Roman"/>
          <w:szCs w:val="28"/>
        </w:rPr>
        <w:t>cáo</w:t>
      </w:r>
      <w:proofErr w:type="spellEnd"/>
      <w:r w:rsidRPr="008C1625">
        <w:rPr>
          <w:rFonts w:ascii="Times New Roman" w:hAnsi="Times New Roman"/>
          <w:szCs w:val="28"/>
        </w:rPr>
        <w:t xml:space="preserve"> </w:t>
      </w:r>
      <w:proofErr w:type="spellStart"/>
      <w:r w:rsidRPr="008C1625">
        <w:rPr>
          <w:rFonts w:ascii="Times New Roman" w:hAnsi="Times New Roman"/>
          <w:szCs w:val="28"/>
        </w:rPr>
        <w:t>Đoàn</w:t>
      </w:r>
      <w:proofErr w:type="spellEnd"/>
      <w:r w:rsidRPr="008C1625">
        <w:rPr>
          <w:rFonts w:ascii="Times New Roman" w:hAnsi="Times New Roman"/>
          <w:szCs w:val="28"/>
        </w:rPr>
        <w:t xml:space="preserve"> </w:t>
      </w:r>
      <w:proofErr w:type="spellStart"/>
      <w:r w:rsidRPr="008C1625">
        <w:rPr>
          <w:rFonts w:ascii="Times New Roman" w:hAnsi="Times New Roman"/>
          <w:szCs w:val="28"/>
        </w:rPr>
        <w:t>Chủ</w:t>
      </w:r>
      <w:proofErr w:type="spellEnd"/>
      <w:r w:rsidRPr="008C1625">
        <w:rPr>
          <w:rFonts w:ascii="Times New Roman" w:hAnsi="Times New Roman"/>
          <w:szCs w:val="28"/>
        </w:rPr>
        <w:t xml:space="preserve"> </w:t>
      </w:r>
      <w:proofErr w:type="spellStart"/>
      <w:r w:rsidRPr="008C1625">
        <w:rPr>
          <w:rFonts w:ascii="Times New Roman" w:hAnsi="Times New Roman"/>
          <w:szCs w:val="28"/>
        </w:rPr>
        <w:t>tịch</w:t>
      </w:r>
      <w:proofErr w:type="spellEnd"/>
      <w:r w:rsidRPr="008C1625">
        <w:rPr>
          <w:rFonts w:ascii="Times New Roman" w:hAnsi="Times New Roman"/>
          <w:szCs w:val="28"/>
        </w:rPr>
        <w:t xml:space="preserve">. </w:t>
      </w:r>
      <w:proofErr w:type="spellStart"/>
      <w:r w:rsidRPr="008C1625">
        <w:rPr>
          <w:rFonts w:ascii="Times New Roman" w:hAnsi="Times New Roman"/>
          <w:szCs w:val="28"/>
        </w:rPr>
        <w:t>Không</w:t>
      </w:r>
      <w:proofErr w:type="spellEnd"/>
      <w:r w:rsidRPr="008C1625">
        <w:rPr>
          <w:rFonts w:ascii="Times New Roman" w:hAnsi="Times New Roman"/>
          <w:szCs w:val="28"/>
        </w:rPr>
        <w:t xml:space="preserve"> </w:t>
      </w:r>
      <w:proofErr w:type="spellStart"/>
      <w:r w:rsidRPr="008C1625">
        <w:rPr>
          <w:rFonts w:ascii="Times New Roman" w:hAnsi="Times New Roman"/>
          <w:szCs w:val="28"/>
        </w:rPr>
        <w:t>được</w:t>
      </w:r>
      <w:proofErr w:type="spellEnd"/>
      <w:r w:rsidRPr="008C1625">
        <w:rPr>
          <w:rFonts w:ascii="Times New Roman" w:hAnsi="Times New Roman"/>
          <w:szCs w:val="28"/>
        </w:rPr>
        <w:t xml:space="preserve"> </w:t>
      </w:r>
      <w:proofErr w:type="spellStart"/>
      <w:r w:rsidRPr="008C1625">
        <w:rPr>
          <w:rFonts w:ascii="Times New Roman" w:hAnsi="Times New Roman"/>
          <w:szCs w:val="28"/>
        </w:rPr>
        <w:t>tự</w:t>
      </w:r>
      <w:proofErr w:type="spellEnd"/>
      <w:r w:rsidRPr="008C1625">
        <w:rPr>
          <w:rFonts w:ascii="Times New Roman" w:hAnsi="Times New Roman"/>
          <w:szCs w:val="28"/>
        </w:rPr>
        <w:t xml:space="preserve"> ý </w:t>
      </w:r>
      <w:proofErr w:type="spellStart"/>
      <w:r w:rsidRPr="008C1625">
        <w:rPr>
          <w:rFonts w:ascii="Times New Roman" w:hAnsi="Times New Roman"/>
          <w:szCs w:val="28"/>
        </w:rPr>
        <w:t>lưu</w:t>
      </w:r>
      <w:proofErr w:type="spellEnd"/>
      <w:r w:rsidRPr="008C1625">
        <w:rPr>
          <w:rFonts w:ascii="Times New Roman" w:hAnsi="Times New Roman"/>
          <w:szCs w:val="28"/>
        </w:rPr>
        <w:t xml:space="preserve"> </w:t>
      </w:r>
      <w:proofErr w:type="spellStart"/>
      <w:r w:rsidRPr="008C1625">
        <w:rPr>
          <w:rFonts w:ascii="Times New Roman" w:hAnsi="Times New Roman"/>
          <w:szCs w:val="28"/>
        </w:rPr>
        <w:t>hành</w:t>
      </w:r>
      <w:proofErr w:type="spellEnd"/>
      <w:r w:rsidRPr="008C1625">
        <w:rPr>
          <w:rFonts w:ascii="Times New Roman" w:hAnsi="Times New Roman"/>
          <w:szCs w:val="28"/>
        </w:rPr>
        <w:t xml:space="preserve"> </w:t>
      </w:r>
      <w:proofErr w:type="spellStart"/>
      <w:r w:rsidRPr="008C1625">
        <w:rPr>
          <w:rFonts w:ascii="Times New Roman" w:hAnsi="Times New Roman"/>
          <w:szCs w:val="28"/>
        </w:rPr>
        <w:t>trong</w:t>
      </w:r>
      <w:proofErr w:type="spellEnd"/>
      <w:r w:rsidRPr="008C1625">
        <w:rPr>
          <w:rFonts w:ascii="Times New Roman" w:hAnsi="Times New Roman"/>
          <w:szCs w:val="28"/>
        </w:rPr>
        <w:t xml:space="preserve"> </w:t>
      </w:r>
      <w:proofErr w:type="spellStart"/>
      <w:r w:rsidRPr="008C1625">
        <w:rPr>
          <w:rFonts w:ascii="Times New Roman" w:hAnsi="Times New Roman"/>
          <w:szCs w:val="28"/>
        </w:rPr>
        <w:t>Đại</w:t>
      </w:r>
      <w:proofErr w:type="spellEnd"/>
      <w:r w:rsidRPr="008C1625">
        <w:rPr>
          <w:rFonts w:ascii="Times New Roman" w:hAnsi="Times New Roman"/>
          <w:szCs w:val="28"/>
        </w:rPr>
        <w:t xml:space="preserve"> </w:t>
      </w:r>
      <w:proofErr w:type="spellStart"/>
      <w:r w:rsidRPr="008C1625">
        <w:rPr>
          <w:rFonts w:ascii="Times New Roman" w:hAnsi="Times New Roman"/>
          <w:szCs w:val="28"/>
        </w:rPr>
        <w:t>hội</w:t>
      </w:r>
      <w:proofErr w:type="spellEnd"/>
      <w:r w:rsidRPr="008C1625">
        <w:rPr>
          <w:rFonts w:ascii="Times New Roman" w:hAnsi="Times New Roman"/>
          <w:szCs w:val="28"/>
        </w:rPr>
        <w:t xml:space="preserve"> </w:t>
      </w:r>
      <w:proofErr w:type="spellStart"/>
      <w:r w:rsidRPr="008C1625">
        <w:rPr>
          <w:rFonts w:ascii="Times New Roman" w:hAnsi="Times New Roman"/>
          <w:szCs w:val="28"/>
        </w:rPr>
        <w:t>những</w:t>
      </w:r>
      <w:proofErr w:type="spellEnd"/>
      <w:r w:rsidRPr="008C1625">
        <w:rPr>
          <w:rFonts w:ascii="Times New Roman" w:hAnsi="Times New Roman"/>
          <w:szCs w:val="28"/>
        </w:rPr>
        <w:t xml:space="preserve"> </w:t>
      </w:r>
      <w:proofErr w:type="spellStart"/>
      <w:r w:rsidRPr="008C1625">
        <w:rPr>
          <w:rFonts w:ascii="Times New Roman" w:hAnsi="Times New Roman"/>
          <w:szCs w:val="28"/>
        </w:rPr>
        <w:t>tài</w:t>
      </w:r>
      <w:proofErr w:type="spellEnd"/>
      <w:r w:rsidRPr="008C1625">
        <w:rPr>
          <w:rFonts w:ascii="Times New Roman" w:hAnsi="Times New Roman"/>
          <w:szCs w:val="28"/>
        </w:rPr>
        <w:t xml:space="preserve"> </w:t>
      </w:r>
      <w:proofErr w:type="spellStart"/>
      <w:r w:rsidRPr="008C1625">
        <w:rPr>
          <w:rFonts w:ascii="Times New Roman" w:hAnsi="Times New Roman"/>
          <w:szCs w:val="28"/>
        </w:rPr>
        <w:t>liệu</w:t>
      </w:r>
      <w:proofErr w:type="spellEnd"/>
      <w:r w:rsidRPr="008C1625">
        <w:rPr>
          <w:rFonts w:ascii="Times New Roman" w:hAnsi="Times New Roman"/>
          <w:szCs w:val="28"/>
        </w:rPr>
        <w:t xml:space="preserve"> </w:t>
      </w:r>
      <w:proofErr w:type="spellStart"/>
      <w:r w:rsidRPr="008C1625">
        <w:rPr>
          <w:rFonts w:ascii="Times New Roman" w:hAnsi="Times New Roman"/>
          <w:szCs w:val="28"/>
        </w:rPr>
        <w:t>và</w:t>
      </w:r>
      <w:proofErr w:type="spellEnd"/>
      <w:r w:rsidRPr="008C1625">
        <w:rPr>
          <w:rFonts w:ascii="Times New Roman" w:hAnsi="Times New Roman"/>
          <w:szCs w:val="28"/>
        </w:rPr>
        <w:t xml:space="preserve"> </w:t>
      </w:r>
      <w:proofErr w:type="spellStart"/>
      <w:r w:rsidRPr="008C1625">
        <w:rPr>
          <w:rFonts w:ascii="Times New Roman" w:hAnsi="Times New Roman"/>
          <w:szCs w:val="28"/>
        </w:rPr>
        <w:t>ấn</w:t>
      </w:r>
      <w:proofErr w:type="spellEnd"/>
      <w:r w:rsidRPr="008C1625">
        <w:rPr>
          <w:rFonts w:ascii="Times New Roman" w:hAnsi="Times New Roman"/>
          <w:szCs w:val="28"/>
        </w:rPr>
        <w:t xml:space="preserve"> </w:t>
      </w:r>
      <w:proofErr w:type="spellStart"/>
      <w:r w:rsidRPr="008C1625">
        <w:rPr>
          <w:rFonts w:ascii="Times New Roman" w:hAnsi="Times New Roman"/>
          <w:szCs w:val="28"/>
        </w:rPr>
        <w:t>phẩm</w:t>
      </w:r>
      <w:proofErr w:type="spellEnd"/>
      <w:r w:rsidRPr="008C1625">
        <w:rPr>
          <w:rFonts w:ascii="Times New Roman" w:hAnsi="Times New Roman"/>
          <w:szCs w:val="28"/>
        </w:rPr>
        <w:t xml:space="preserve"> </w:t>
      </w:r>
      <w:proofErr w:type="spellStart"/>
      <w:r w:rsidRPr="008C1625">
        <w:rPr>
          <w:rFonts w:ascii="Times New Roman" w:hAnsi="Times New Roman"/>
          <w:szCs w:val="28"/>
        </w:rPr>
        <w:t>khác</w:t>
      </w:r>
      <w:proofErr w:type="spellEnd"/>
      <w:r w:rsidRPr="008C1625">
        <w:rPr>
          <w:rFonts w:ascii="Times New Roman" w:hAnsi="Times New Roman"/>
          <w:szCs w:val="28"/>
        </w:rPr>
        <w:t xml:space="preserve"> </w:t>
      </w:r>
      <w:proofErr w:type="spellStart"/>
      <w:r w:rsidRPr="008C1625">
        <w:rPr>
          <w:rFonts w:ascii="Times New Roman" w:hAnsi="Times New Roman"/>
          <w:szCs w:val="28"/>
        </w:rPr>
        <w:t>không</w:t>
      </w:r>
      <w:proofErr w:type="spellEnd"/>
      <w:r w:rsidRPr="008C1625">
        <w:rPr>
          <w:rFonts w:ascii="Times New Roman" w:hAnsi="Times New Roman"/>
          <w:szCs w:val="28"/>
        </w:rPr>
        <w:t xml:space="preserve"> do </w:t>
      </w:r>
      <w:proofErr w:type="spellStart"/>
      <w:r w:rsidRPr="008C1625">
        <w:rPr>
          <w:rFonts w:ascii="Times New Roman" w:hAnsi="Times New Roman"/>
          <w:szCs w:val="28"/>
        </w:rPr>
        <w:t>Đại</w:t>
      </w:r>
      <w:proofErr w:type="spellEnd"/>
      <w:r w:rsidRPr="008C1625">
        <w:rPr>
          <w:rFonts w:ascii="Times New Roman" w:hAnsi="Times New Roman"/>
          <w:szCs w:val="28"/>
        </w:rPr>
        <w:t xml:space="preserve"> </w:t>
      </w:r>
      <w:proofErr w:type="spellStart"/>
      <w:r w:rsidRPr="008C1625">
        <w:rPr>
          <w:rFonts w:ascii="Times New Roman" w:hAnsi="Times New Roman"/>
          <w:szCs w:val="28"/>
        </w:rPr>
        <w:t>hội</w:t>
      </w:r>
      <w:proofErr w:type="spellEnd"/>
      <w:r w:rsidRPr="008C1625">
        <w:rPr>
          <w:rFonts w:ascii="Times New Roman" w:hAnsi="Times New Roman"/>
          <w:szCs w:val="28"/>
        </w:rPr>
        <w:t xml:space="preserve"> </w:t>
      </w:r>
      <w:proofErr w:type="spellStart"/>
      <w:r w:rsidRPr="008C1625">
        <w:rPr>
          <w:rFonts w:ascii="Times New Roman" w:hAnsi="Times New Roman"/>
          <w:szCs w:val="28"/>
        </w:rPr>
        <w:t>phát</w:t>
      </w:r>
      <w:proofErr w:type="spellEnd"/>
      <w:r w:rsidRPr="008C1625">
        <w:rPr>
          <w:rFonts w:ascii="Times New Roman" w:hAnsi="Times New Roman"/>
          <w:szCs w:val="28"/>
        </w:rPr>
        <w:t xml:space="preserve"> </w:t>
      </w:r>
      <w:proofErr w:type="spellStart"/>
      <w:r w:rsidRPr="008C1625">
        <w:rPr>
          <w:rFonts w:ascii="Times New Roman" w:hAnsi="Times New Roman"/>
          <w:szCs w:val="28"/>
        </w:rPr>
        <w:t>hành</w:t>
      </w:r>
      <w:proofErr w:type="spellEnd"/>
      <w:r w:rsidRPr="008C1625">
        <w:rPr>
          <w:rFonts w:ascii="Times New Roman" w:hAnsi="Times New Roman"/>
          <w:szCs w:val="28"/>
        </w:rPr>
        <w:t>.</w:t>
      </w:r>
    </w:p>
    <w:p w14:paraId="26A7760E" w14:textId="4B66D584" w:rsidR="008E6D97" w:rsidRPr="008C1625" w:rsidRDefault="00197E2D" w:rsidP="008C1625">
      <w:pPr>
        <w:numPr>
          <w:ilvl w:val="0"/>
          <w:numId w:val="14"/>
        </w:numPr>
        <w:tabs>
          <w:tab w:val="left" w:pos="900"/>
          <w:tab w:val="left" w:pos="993"/>
        </w:tabs>
        <w:spacing w:before="120"/>
        <w:ind w:left="0" w:firstLine="567"/>
        <w:jc w:val="both"/>
        <w:rPr>
          <w:rFonts w:ascii="Times New Roman" w:hAnsi="Times New Roman"/>
          <w:szCs w:val="28"/>
        </w:rPr>
      </w:pPr>
      <w:proofErr w:type="spellStart"/>
      <w:r w:rsidRPr="008C1625">
        <w:rPr>
          <w:rFonts w:ascii="Times New Roman" w:hAnsi="Times New Roman"/>
          <w:szCs w:val="28"/>
        </w:rPr>
        <w:t>Các</w:t>
      </w:r>
      <w:proofErr w:type="spellEnd"/>
      <w:r w:rsidRPr="008C1625">
        <w:rPr>
          <w:rFonts w:ascii="Times New Roman" w:hAnsi="Times New Roman"/>
          <w:szCs w:val="28"/>
        </w:rPr>
        <w:t xml:space="preserve"> </w:t>
      </w:r>
      <w:proofErr w:type="spellStart"/>
      <w:r w:rsidRPr="008C1625">
        <w:rPr>
          <w:rFonts w:ascii="Times New Roman" w:hAnsi="Times New Roman"/>
          <w:szCs w:val="28"/>
        </w:rPr>
        <w:t>đại</w:t>
      </w:r>
      <w:proofErr w:type="spellEnd"/>
      <w:r w:rsidRPr="008C1625">
        <w:rPr>
          <w:rFonts w:ascii="Times New Roman" w:hAnsi="Times New Roman"/>
          <w:szCs w:val="28"/>
        </w:rPr>
        <w:t xml:space="preserve"> </w:t>
      </w:r>
      <w:proofErr w:type="spellStart"/>
      <w:r w:rsidRPr="008C1625">
        <w:rPr>
          <w:rFonts w:ascii="Times New Roman" w:hAnsi="Times New Roman"/>
          <w:szCs w:val="28"/>
        </w:rPr>
        <w:t>biểu</w:t>
      </w:r>
      <w:proofErr w:type="spellEnd"/>
      <w:r w:rsidRPr="008C1625">
        <w:rPr>
          <w:rFonts w:ascii="Times New Roman" w:hAnsi="Times New Roman"/>
          <w:szCs w:val="28"/>
        </w:rPr>
        <w:t xml:space="preserve"> </w:t>
      </w:r>
      <w:proofErr w:type="spellStart"/>
      <w:r w:rsidRPr="008C1625">
        <w:rPr>
          <w:rFonts w:ascii="Times New Roman" w:hAnsi="Times New Roman"/>
          <w:szCs w:val="28"/>
        </w:rPr>
        <w:t>phải</w:t>
      </w:r>
      <w:proofErr w:type="spellEnd"/>
      <w:r w:rsidRPr="008C1625">
        <w:rPr>
          <w:rFonts w:ascii="Times New Roman" w:hAnsi="Times New Roman"/>
          <w:szCs w:val="28"/>
        </w:rPr>
        <w:t xml:space="preserve"> </w:t>
      </w:r>
      <w:proofErr w:type="spellStart"/>
      <w:r w:rsidRPr="008C1625">
        <w:rPr>
          <w:rFonts w:ascii="Times New Roman" w:hAnsi="Times New Roman"/>
          <w:szCs w:val="28"/>
        </w:rPr>
        <w:t>giữ</w:t>
      </w:r>
      <w:proofErr w:type="spellEnd"/>
      <w:r w:rsidRPr="008C1625">
        <w:rPr>
          <w:rFonts w:ascii="Times New Roman" w:hAnsi="Times New Roman"/>
          <w:szCs w:val="28"/>
        </w:rPr>
        <w:t xml:space="preserve"> </w:t>
      </w:r>
      <w:proofErr w:type="spellStart"/>
      <w:r w:rsidRPr="008C1625">
        <w:rPr>
          <w:rFonts w:ascii="Times New Roman" w:hAnsi="Times New Roman"/>
          <w:szCs w:val="28"/>
        </w:rPr>
        <w:t>gìn</w:t>
      </w:r>
      <w:proofErr w:type="spellEnd"/>
      <w:r w:rsidRPr="008C1625">
        <w:rPr>
          <w:rFonts w:ascii="Times New Roman" w:hAnsi="Times New Roman"/>
          <w:szCs w:val="28"/>
        </w:rPr>
        <w:t xml:space="preserve"> </w:t>
      </w:r>
      <w:proofErr w:type="spellStart"/>
      <w:r w:rsidRPr="008C1625">
        <w:rPr>
          <w:rFonts w:ascii="Times New Roman" w:hAnsi="Times New Roman"/>
          <w:szCs w:val="28"/>
        </w:rPr>
        <w:t>bí</w:t>
      </w:r>
      <w:proofErr w:type="spellEnd"/>
      <w:r w:rsidRPr="008C1625">
        <w:rPr>
          <w:rFonts w:ascii="Times New Roman" w:hAnsi="Times New Roman"/>
          <w:szCs w:val="28"/>
        </w:rPr>
        <w:t xml:space="preserve"> </w:t>
      </w:r>
      <w:proofErr w:type="spellStart"/>
      <w:r w:rsidRPr="008C1625">
        <w:rPr>
          <w:rFonts w:ascii="Times New Roman" w:hAnsi="Times New Roman"/>
          <w:szCs w:val="28"/>
        </w:rPr>
        <w:t>mật</w:t>
      </w:r>
      <w:proofErr w:type="spellEnd"/>
      <w:r w:rsidRPr="008C1625">
        <w:rPr>
          <w:rFonts w:ascii="Times New Roman" w:hAnsi="Times New Roman"/>
          <w:szCs w:val="28"/>
        </w:rPr>
        <w:t xml:space="preserve"> </w:t>
      </w:r>
      <w:proofErr w:type="spellStart"/>
      <w:r w:rsidRPr="008C1625">
        <w:rPr>
          <w:rFonts w:ascii="Times New Roman" w:hAnsi="Times New Roman"/>
          <w:szCs w:val="28"/>
        </w:rPr>
        <w:t>tài</w:t>
      </w:r>
      <w:proofErr w:type="spellEnd"/>
      <w:r w:rsidRPr="008C1625">
        <w:rPr>
          <w:rFonts w:ascii="Times New Roman" w:hAnsi="Times New Roman"/>
          <w:szCs w:val="28"/>
        </w:rPr>
        <w:t xml:space="preserve"> </w:t>
      </w:r>
      <w:proofErr w:type="spellStart"/>
      <w:r w:rsidRPr="008C1625">
        <w:rPr>
          <w:rFonts w:ascii="Times New Roman" w:hAnsi="Times New Roman"/>
          <w:szCs w:val="28"/>
        </w:rPr>
        <w:t>liệu</w:t>
      </w:r>
      <w:proofErr w:type="spellEnd"/>
      <w:r w:rsidRPr="008C1625">
        <w:rPr>
          <w:rFonts w:ascii="Times New Roman" w:hAnsi="Times New Roman"/>
          <w:szCs w:val="28"/>
        </w:rPr>
        <w:t xml:space="preserve"> </w:t>
      </w:r>
      <w:proofErr w:type="spellStart"/>
      <w:r w:rsidRPr="008C1625">
        <w:rPr>
          <w:rFonts w:ascii="Times New Roman" w:hAnsi="Times New Roman"/>
          <w:szCs w:val="28"/>
        </w:rPr>
        <w:t>và</w:t>
      </w:r>
      <w:proofErr w:type="spellEnd"/>
      <w:r w:rsidRPr="008C1625">
        <w:rPr>
          <w:rFonts w:ascii="Times New Roman" w:hAnsi="Times New Roman"/>
          <w:szCs w:val="28"/>
        </w:rPr>
        <w:t xml:space="preserve"> </w:t>
      </w:r>
      <w:proofErr w:type="spellStart"/>
      <w:r w:rsidRPr="008C1625">
        <w:rPr>
          <w:rFonts w:ascii="Times New Roman" w:hAnsi="Times New Roman"/>
          <w:szCs w:val="28"/>
        </w:rPr>
        <w:t>nội</w:t>
      </w:r>
      <w:proofErr w:type="spellEnd"/>
      <w:r w:rsidRPr="008C1625">
        <w:rPr>
          <w:rFonts w:ascii="Times New Roman" w:hAnsi="Times New Roman"/>
          <w:szCs w:val="28"/>
        </w:rPr>
        <w:t xml:space="preserve"> dung </w:t>
      </w:r>
      <w:proofErr w:type="spellStart"/>
      <w:r w:rsidRPr="008C1625">
        <w:rPr>
          <w:rFonts w:ascii="Times New Roman" w:hAnsi="Times New Roman"/>
          <w:szCs w:val="28"/>
        </w:rPr>
        <w:t>làm</w:t>
      </w:r>
      <w:proofErr w:type="spellEnd"/>
      <w:r w:rsidRPr="008C1625">
        <w:rPr>
          <w:rFonts w:ascii="Times New Roman" w:hAnsi="Times New Roman"/>
          <w:szCs w:val="28"/>
        </w:rPr>
        <w:t xml:space="preserve"> </w:t>
      </w:r>
      <w:proofErr w:type="spellStart"/>
      <w:r w:rsidRPr="008C1625">
        <w:rPr>
          <w:rFonts w:ascii="Times New Roman" w:hAnsi="Times New Roman"/>
          <w:szCs w:val="28"/>
        </w:rPr>
        <w:t>việc</w:t>
      </w:r>
      <w:proofErr w:type="spellEnd"/>
      <w:r w:rsidRPr="008C1625">
        <w:rPr>
          <w:rFonts w:ascii="Times New Roman" w:hAnsi="Times New Roman"/>
          <w:szCs w:val="28"/>
        </w:rPr>
        <w:t xml:space="preserve">. </w:t>
      </w:r>
      <w:proofErr w:type="spellStart"/>
      <w:r w:rsidRPr="008C1625">
        <w:rPr>
          <w:rFonts w:ascii="Times New Roman" w:hAnsi="Times New Roman"/>
          <w:szCs w:val="28"/>
        </w:rPr>
        <w:t>Đối</w:t>
      </w:r>
      <w:proofErr w:type="spellEnd"/>
      <w:r w:rsidRPr="008C1625">
        <w:rPr>
          <w:rFonts w:ascii="Times New Roman" w:hAnsi="Times New Roman"/>
          <w:szCs w:val="28"/>
        </w:rPr>
        <w:t xml:space="preserve"> </w:t>
      </w:r>
      <w:proofErr w:type="spellStart"/>
      <w:r w:rsidRPr="008C1625">
        <w:rPr>
          <w:rFonts w:ascii="Times New Roman" w:hAnsi="Times New Roman"/>
          <w:szCs w:val="28"/>
        </w:rPr>
        <w:t>với</w:t>
      </w:r>
      <w:proofErr w:type="spellEnd"/>
      <w:r w:rsidRPr="008C1625">
        <w:rPr>
          <w:rFonts w:ascii="Times New Roman" w:hAnsi="Times New Roman"/>
          <w:szCs w:val="28"/>
        </w:rPr>
        <w:t xml:space="preserve"> </w:t>
      </w:r>
      <w:proofErr w:type="spellStart"/>
      <w:r w:rsidRPr="008C1625">
        <w:rPr>
          <w:rFonts w:ascii="Times New Roman" w:hAnsi="Times New Roman"/>
          <w:szCs w:val="28"/>
        </w:rPr>
        <w:t>những</w:t>
      </w:r>
      <w:proofErr w:type="spellEnd"/>
      <w:r w:rsidRPr="008C1625">
        <w:rPr>
          <w:rFonts w:ascii="Times New Roman" w:hAnsi="Times New Roman"/>
          <w:szCs w:val="28"/>
        </w:rPr>
        <w:t xml:space="preserve"> </w:t>
      </w:r>
      <w:proofErr w:type="spellStart"/>
      <w:r w:rsidRPr="008C1625">
        <w:rPr>
          <w:rFonts w:ascii="Times New Roman" w:hAnsi="Times New Roman"/>
          <w:szCs w:val="28"/>
        </w:rPr>
        <w:t>tài</w:t>
      </w:r>
      <w:proofErr w:type="spellEnd"/>
      <w:r w:rsidRPr="008C1625">
        <w:rPr>
          <w:rFonts w:ascii="Times New Roman" w:hAnsi="Times New Roman"/>
          <w:szCs w:val="28"/>
        </w:rPr>
        <w:t xml:space="preserve"> </w:t>
      </w:r>
      <w:proofErr w:type="spellStart"/>
      <w:r w:rsidRPr="008C1625">
        <w:rPr>
          <w:rFonts w:ascii="Times New Roman" w:hAnsi="Times New Roman"/>
          <w:szCs w:val="28"/>
        </w:rPr>
        <w:t>liệu</w:t>
      </w:r>
      <w:proofErr w:type="spellEnd"/>
      <w:r w:rsidRPr="008C1625">
        <w:rPr>
          <w:rFonts w:ascii="Times New Roman" w:hAnsi="Times New Roman"/>
          <w:szCs w:val="28"/>
        </w:rPr>
        <w:t xml:space="preserve"> </w:t>
      </w:r>
      <w:proofErr w:type="spellStart"/>
      <w:r w:rsidRPr="008C1625">
        <w:rPr>
          <w:rFonts w:ascii="Times New Roman" w:hAnsi="Times New Roman"/>
          <w:szCs w:val="28"/>
        </w:rPr>
        <w:t>theo</w:t>
      </w:r>
      <w:proofErr w:type="spellEnd"/>
      <w:r w:rsidRPr="008C1625">
        <w:rPr>
          <w:rFonts w:ascii="Times New Roman" w:hAnsi="Times New Roman"/>
          <w:szCs w:val="28"/>
        </w:rPr>
        <w:t xml:space="preserve"> </w:t>
      </w:r>
      <w:proofErr w:type="spellStart"/>
      <w:r w:rsidRPr="008C1625">
        <w:rPr>
          <w:rFonts w:ascii="Times New Roman" w:hAnsi="Times New Roman"/>
          <w:szCs w:val="28"/>
        </w:rPr>
        <w:t>quy</w:t>
      </w:r>
      <w:proofErr w:type="spellEnd"/>
      <w:r w:rsidRPr="008C1625">
        <w:rPr>
          <w:rFonts w:ascii="Times New Roman" w:hAnsi="Times New Roman"/>
          <w:szCs w:val="28"/>
        </w:rPr>
        <w:t xml:space="preserve"> </w:t>
      </w:r>
      <w:proofErr w:type="spellStart"/>
      <w:r w:rsidRPr="008C1625">
        <w:rPr>
          <w:rFonts w:ascii="Times New Roman" w:hAnsi="Times New Roman"/>
          <w:szCs w:val="28"/>
        </w:rPr>
        <w:t>định</w:t>
      </w:r>
      <w:proofErr w:type="spellEnd"/>
      <w:r w:rsidRPr="008C1625">
        <w:rPr>
          <w:rFonts w:ascii="Times New Roman" w:hAnsi="Times New Roman"/>
          <w:szCs w:val="28"/>
        </w:rPr>
        <w:t xml:space="preserve"> </w:t>
      </w:r>
      <w:proofErr w:type="spellStart"/>
      <w:r w:rsidRPr="008C1625">
        <w:rPr>
          <w:rFonts w:ascii="Times New Roman" w:hAnsi="Times New Roman"/>
          <w:szCs w:val="28"/>
        </w:rPr>
        <w:t>phải</w:t>
      </w:r>
      <w:proofErr w:type="spellEnd"/>
      <w:r w:rsidRPr="008C1625">
        <w:rPr>
          <w:rFonts w:ascii="Times New Roman" w:hAnsi="Times New Roman"/>
          <w:szCs w:val="28"/>
        </w:rPr>
        <w:t xml:space="preserve"> </w:t>
      </w:r>
      <w:proofErr w:type="spellStart"/>
      <w:r w:rsidRPr="008C1625">
        <w:rPr>
          <w:rFonts w:ascii="Times New Roman" w:hAnsi="Times New Roman"/>
          <w:szCs w:val="28"/>
        </w:rPr>
        <w:t>thu</w:t>
      </w:r>
      <w:proofErr w:type="spellEnd"/>
      <w:r w:rsidRPr="008C1625">
        <w:rPr>
          <w:rFonts w:ascii="Times New Roman" w:hAnsi="Times New Roman"/>
          <w:szCs w:val="28"/>
        </w:rPr>
        <w:t xml:space="preserve"> </w:t>
      </w:r>
      <w:proofErr w:type="spellStart"/>
      <w:r w:rsidRPr="008C1625">
        <w:rPr>
          <w:rFonts w:ascii="Times New Roman" w:hAnsi="Times New Roman"/>
          <w:szCs w:val="28"/>
        </w:rPr>
        <w:t>hồi</w:t>
      </w:r>
      <w:proofErr w:type="spellEnd"/>
      <w:r w:rsidRPr="008C1625">
        <w:rPr>
          <w:rFonts w:ascii="Times New Roman" w:hAnsi="Times New Roman"/>
          <w:szCs w:val="28"/>
        </w:rPr>
        <w:t xml:space="preserve">, </w:t>
      </w:r>
      <w:proofErr w:type="spellStart"/>
      <w:r w:rsidRPr="008C1625">
        <w:rPr>
          <w:rFonts w:ascii="Times New Roman" w:hAnsi="Times New Roman"/>
          <w:szCs w:val="28"/>
        </w:rPr>
        <w:t>đại</w:t>
      </w:r>
      <w:proofErr w:type="spellEnd"/>
      <w:r w:rsidRPr="008C1625">
        <w:rPr>
          <w:rFonts w:ascii="Times New Roman" w:hAnsi="Times New Roman"/>
          <w:szCs w:val="28"/>
        </w:rPr>
        <w:t xml:space="preserve"> </w:t>
      </w:r>
      <w:proofErr w:type="spellStart"/>
      <w:r w:rsidRPr="008C1625">
        <w:rPr>
          <w:rFonts w:ascii="Times New Roman" w:hAnsi="Times New Roman"/>
          <w:szCs w:val="28"/>
        </w:rPr>
        <w:t>biểu</w:t>
      </w:r>
      <w:proofErr w:type="spellEnd"/>
      <w:r w:rsidRPr="008C1625">
        <w:rPr>
          <w:rFonts w:ascii="Times New Roman" w:hAnsi="Times New Roman"/>
          <w:szCs w:val="28"/>
        </w:rPr>
        <w:t xml:space="preserve"> </w:t>
      </w:r>
      <w:proofErr w:type="spellStart"/>
      <w:r w:rsidRPr="008C1625">
        <w:rPr>
          <w:rFonts w:ascii="Times New Roman" w:hAnsi="Times New Roman"/>
          <w:szCs w:val="28"/>
        </w:rPr>
        <w:t>phải</w:t>
      </w:r>
      <w:proofErr w:type="spellEnd"/>
      <w:r w:rsidRPr="008C1625">
        <w:rPr>
          <w:rFonts w:ascii="Times New Roman" w:hAnsi="Times New Roman"/>
          <w:szCs w:val="28"/>
        </w:rPr>
        <w:t xml:space="preserve"> </w:t>
      </w:r>
      <w:proofErr w:type="spellStart"/>
      <w:r w:rsidRPr="008C1625">
        <w:rPr>
          <w:rFonts w:ascii="Times New Roman" w:hAnsi="Times New Roman"/>
          <w:szCs w:val="28"/>
        </w:rPr>
        <w:t>có</w:t>
      </w:r>
      <w:proofErr w:type="spellEnd"/>
      <w:r w:rsidRPr="008C1625">
        <w:rPr>
          <w:rFonts w:ascii="Times New Roman" w:hAnsi="Times New Roman"/>
          <w:szCs w:val="28"/>
        </w:rPr>
        <w:t xml:space="preserve"> </w:t>
      </w:r>
      <w:proofErr w:type="spellStart"/>
      <w:r w:rsidRPr="008C1625">
        <w:rPr>
          <w:rFonts w:ascii="Times New Roman" w:hAnsi="Times New Roman"/>
          <w:szCs w:val="28"/>
        </w:rPr>
        <w:t>trách</w:t>
      </w:r>
      <w:proofErr w:type="spellEnd"/>
      <w:r w:rsidRPr="008C1625">
        <w:rPr>
          <w:rFonts w:ascii="Times New Roman" w:hAnsi="Times New Roman"/>
          <w:szCs w:val="28"/>
        </w:rPr>
        <w:t xml:space="preserve"> </w:t>
      </w:r>
      <w:proofErr w:type="spellStart"/>
      <w:r w:rsidRPr="008C1625">
        <w:rPr>
          <w:rFonts w:ascii="Times New Roman" w:hAnsi="Times New Roman"/>
          <w:szCs w:val="28"/>
        </w:rPr>
        <w:t>nhiệm</w:t>
      </w:r>
      <w:proofErr w:type="spellEnd"/>
      <w:r w:rsidRPr="008C1625">
        <w:rPr>
          <w:rFonts w:ascii="Times New Roman" w:hAnsi="Times New Roman"/>
          <w:szCs w:val="28"/>
        </w:rPr>
        <w:t xml:space="preserve"> </w:t>
      </w:r>
      <w:proofErr w:type="spellStart"/>
      <w:r w:rsidRPr="008C1625">
        <w:rPr>
          <w:rFonts w:ascii="Times New Roman" w:hAnsi="Times New Roman"/>
          <w:szCs w:val="28"/>
        </w:rPr>
        <w:t>nộp</w:t>
      </w:r>
      <w:proofErr w:type="spellEnd"/>
      <w:r w:rsidRPr="008C1625">
        <w:rPr>
          <w:rFonts w:ascii="Times New Roman" w:hAnsi="Times New Roman"/>
          <w:szCs w:val="28"/>
        </w:rPr>
        <w:t xml:space="preserve"> </w:t>
      </w:r>
      <w:proofErr w:type="spellStart"/>
      <w:r w:rsidRPr="008C1625">
        <w:rPr>
          <w:rFonts w:ascii="Times New Roman" w:hAnsi="Times New Roman"/>
          <w:szCs w:val="28"/>
        </w:rPr>
        <w:t>cho</w:t>
      </w:r>
      <w:proofErr w:type="spellEnd"/>
      <w:r w:rsidRPr="008C1625">
        <w:rPr>
          <w:rFonts w:ascii="Times New Roman" w:hAnsi="Times New Roman"/>
          <w:szCs w:val="28"/>
        </w:rPr>
        <w:t xml:space="preserve"> </w:t>
      </w:r>
      <w:proofErr w:type="spellStart"/>
      <w:r w:rsidRPr="008C1625">
        <w:rPr>
          <w:rFonts w:ascii="Times New Roman" w:hAnsi="Times New Roman"/>
          <w:szCs w:val="28"/>
        </w:rPr>
        <w:t>Đoàn</w:t>
      </w:r>
      <w:proofErr w:type="spellEnd"/>
      <w:r w:rsidRPr="008C1625">
        <w:rPr>
          <w:rFonts w:ascii="Times New Roman" w:hAnsi="Times New Roman"/>
          <w:szCs w:val="28"/>
        </w:rPr>
        <w:t xml:space="preserve"> </w:t>
      </w:r>
      <w:proofErr w:type="spellStart"/>
      <w:r w:rsidRPr="008C1625">
        <w:rPr>
          <w:rFonts w:ascii="Times New Roman" w:hAnsi="Times New Roman"/>
          <w:szCs w:val="28"/>
        </w:rPr>
        <w:t>Thư</w:t>
      </w:r>
      <w:proofErr w:type="spellEnd"/>
      <w:r w:rsidRPr="008C1625">
        <w:rPr>
          <w:rFonts w:ascii="Times New Roman" w:hAnsi="Times New Roman"/>
          <w:szCs w:val="28"/>
        </w:rPr>
        <w:t xml:space="preserve"> </w:t>
      </w:r>
      <w:proofErr w:type="spellStart"/>
      <w:r w:rsidRPr="008C1625">
        <w:rPr>
          <w:rFonts w:ascii="Times New Roman" w:hAnsi="Times New Roman"/>
          <w:szCs w:val="28"/>
        </w:rPr>
        <w:t>ký</w:t>
      </w:r>
      <w:proofErr w:type="spellEnd"/>
      <w:r w:rsidRPr="008C1625">
        <w:rPr>
          <w:rFonts w:ascii="Times New Roman" w:hAnsi="Times New Roman"/>
          <w:szCs w:val="28"/>
        </w:rPr>
        <w:t xml:space="preserve">; </w:t>
      </w:r>
      <w:proofErr w:type="spellStart"/>
      <w:r w:rsidRPr="008C1625">
        <w:rPr>
          <w:rFonts w:ascii="Times New Roman" w:hAnsi="Times New Roman"/>
          <w:szCs w:val="28"/>
        </w:rPr>
        <w:t>Không</w:t>
      </w:r>
      <w:proofErr w:type="spellEnd"/>
      <w:r w:rsidRPr="008C1625">
        <w:rPr>
          <w:rFonts w:ascii="Times New Roman" w:hAnsi="Times New Roman"/>
          <w:szCs w:val="28"/>
        </w:rPr>
        <w:t xml:space="preserve"> </w:t>
      </w:r>
      <w:proofErr w:type="spellStart"/>
      <w:r w:rsidRPr="008C1625">
        <w:rPr>
          <w:rFonts w:ascii="Times New Roman" w:hAnsi="Times New Roman"/>
          <w:szCs w:val="28"/>
        </w:rPr>
        <w:t>sao</w:t>
      </w:r>
      <w:proofErr w:type="spellEnd"/>
      <w:r w:rsidRPr="008C1625">
        <w:rPr>
          <w:rFonts w:ascii="Times New Roman" w:hAnsi="Times New Roman"/>
          <w:szCs w:val="28"/>
        </w:rPr>
        <w:t xml:space="preserve"> </w:t>
      </w:r>
      <w:proofErr w:type="spellStart"/>
      <w:r w:rsidRPr="008C1625">
        <w:rPr>
          <w:rFonts w:ascii="Times New Roman" w:hAnsi="Times New Roman"/>
          <w:szCs w:val="28"/>
        </w:rPr>
        <w:t>chụp</w:t>
      </w:r>
      <w:proofErr w:type="spellEnd"/>
      <w:r w:rsidRPr="008C1625">
        <w:rPr>
          <w:rFonts w:ascii="Times New Roman" w:hAnsi="Times New Roman"/>
          <w:szCs w:val="28"/>
        </w:rPr>
        <w:t xml:space="preserve">, </w:t>
      </w:r>
      <w:proofErr w:type="spellStart"/>
      <w:r w:rsidRPr="008C1625">
        <w:rPr>
          <w:rFonts w:ascii="Times New Roman" w:hAnsi="Times New Roman"/>
          <w:szCs w:val="28"/>
        </w:rPr>
        <w:t>ghi</w:t>
      </w:r>
      <w:proofErr w:type="spellEnd"/>
      <w:r w:rsidRPr="008C1625">
        <w:rPr>
          <w:rFonts w:ascii="Times New Roman" w:hAnsi="Times New Roman"/>
          <w:szCs w:val="28"/>
        </w:rPr>
        <w:t xml:space="preserve"> </w:t>
      </w:r>
      <w:proofErr w:type="spellStart"/>
      <w:r w:rsidRPr="008C1625">
        <w:rPr>
          <w:rFonts w:ascii="Times New Roman" w:hAnsi="Times New Roman"/>
          <w:szCs w:val="28"/>
        </w:rPr>
        <w:t>âm</w:t>
      </w:r>
      <w:proofErr w:type="spellEnd"/>
      <w:r w:rsidRPr="008C1625">
        <w:rPr>
          <w:rFonts w:ascii="Times New Roman" w:hAnsi="Times New Roman"/>
          <w:szCs w:val="28"/>
        </w:rPr>
        <w:t xml:space="preserve">; </w:t>
      </w:r>
      <w:proofErr w:type="spellStart"/>
      <w:r w:rsidRPr="008C1625">
        <w:rPr>
          <w:rFonts w:ascii="Times New Roman" w:hAnsi="Times New Roman"/>
          <w:szCs w:val="28"/>
        </w:rPr>
        <w:t>không</w:t>
      </w:r>
      <w:proofErr w:type="spellEnd"/>
      <w:r w:rsidRPr="008C1625">
        <w:rPr>
          <w:rFonts w:ascii="Times New Roman" w:hAnsi="Times New Roman"/>
          <w:szCs w:val="28"/>
        </w:rPr>
        <w:t xml:space="preserve"> </w:t>
      </w:r>
      <w:proofErr w:type="spellStart"/>
      <w:r w:rsidRPr="008C1625">
        <w:rPr>
          <w:rFonts w:ascii="Times New Roman" w:hAnsi="Times New Roman"/>
          <w:szCs w:val="28"/>
        </w:rPr>
        <w:t>thông</w:t>
      </w:r>
      <w:proofErr w:type="spellEnd"/>
      <w:r w:rsidRPr="008C1625">
        <w:rPr>
          <w:rFonts w:ascii="Times New Roman" w:hAnsi="Times New Roman"/>
          <w:szCs w:val="28"/>
        </w:rPr>
        <w:t xml:space="preserve"> tin ra </w:t>
      </w:r>
      <w:proofErr w:type="spellStart"/>
      <w:r w:rsidRPr="008C1625">
        <w:rPr>
          <w:rFonts w:ascii="Times New Roman" w:hAnsi="Times New Roman"/>
          <w:szCs w:val="28"/>
        </w:rPr>
        <w:t>ngoài</w:t>
      </w:r>
      <w:proofErr w:type="spellEnd"/>
      <w:r w:rsidRPr="008C1625">
        <w:rPr>
          <w:rFonts w:ascii="Times New Roman" w:hAnsi="Times New Roman"/>
          <w:szCs w:val="28"/>
        </w:rPr>
        <w:t xml:space="preserve"> </w:t>
      </w:r>
      <w:proofErr w:type="spellStart"/>
      <w:r w:rsidRPr="008C1625">
        <w:rPr>
          <w:rFonts w:ascii="Times New Roman" w:hAnsi="Times New Roman"/>
          <w:szCs w:val="28"/>
        </w:rPr>
        <w:t>những</w:t>
      </w:r>
      <w:proofErr w:type="spellEnd"/>
      <w:r w:rsidRPr="008C1625">
        <w:rPr>
          <w:rFonts w:ascii="Times New Roman" w:hAnsi="Times New Roman"/>
          <w:szCs w:val="28"/>
        </w:rPr>
        <w:t xml:space="preserve"> </w:t>
      </w:r>
      <w:proofErr w:type="spellStart"/>
      <w:r w:rsidRPr="008C1625">
        <w:rPr>
          <w:rFonts w:ascii="Times New Roman" w:hAnsi="Times New Roman"/>
          <w:szCs w:val="28"/>
        </w:rPr>
        <w:t>nội</w:t>
      </w:r>
      <w:proofErr w:type="spellEnd"/>
      <w:r w:rsidRPr="008C1625">
        <w:rPr>
          <w:rFonts w:ascii="Times New Roman" w:hAnsi="Times New Roman"/>
          <w:szCs w:val="28"/>
        </w:rPr>
        <w:t xml:space="preserve"> dung </w:t>
      </w:r>
      <w:proofErr w:type="spellStart"/>
      <w:r w:rsidRPr="008C1625">
        <w:rPr>
          <w:rFonts w:ascii="Times New Roman" w:hAnsi="Times New Roman"/>
          <w:szCs w:val="28"/>
        </w:rPr>
        <w:t>và</w:t>
      </w:r>
      <w:proofErr w:type="spellEnd"/>
      <w:r w:rsidRPr="008C1625">
        <w:rPr>
          <w:rFonts w:ascii="Times New Roman" w:hAnsi="Times New Roman"/>
          <w:szCs w:val="28"/>
        </w:rPr>
        <w:t xml:space="preserve"> </w:t>
      </w:r>
      <w:proofErr w:type="spellStart"/>
      <w:r w:rsidRPr="008C1625">
        <w:rPr>
          <w:rFonts w:ascii="Times New Roman" w:hAnsi="Times New Roman"/>
          <w:szCs w:val="28"/>
        </w:rPr>
        <w:t>tài</w:t>
      </w:r>
      <w:proofErr w:type="spellEnd"/>
      <w:r w:rsidRPr="008C1625">
        <w:rPr>
          <w:rFonts w:ascii="Times New Roman" w:hAnsi="Times New Roman"/>
          <w:szCs w:val="28"/>
        </w:rPr>
        <w:t xml:space="preserve"> </w:t>
      </w:r>
      <w:proofErr w:type="spellStart"/>
      <w:r w:rsidRPr="008C1625">
        <w:rPr>
          <w:rFonts w:ascii="Times New Roman" w:hAnsi="Times New Roman"/>
          <w:szCs w:val="28"/>
        </w:rPr>
        <w:t>liệu</w:t>
      </w:r>
      <w:proofErr w:type="spellEnd"/>
      <w:r w:rsidRPr="008C1625">
        <w:rPr>
          <w:rFonts w:ascii="Times New Roman" w:hAnsi="Times New Roman"/>
          <w:szCs w:val="28"/>
        </w:rPr>
        <w:t xml:space="preserve"> </w:t>
      </w:r>
      <w:proofErr w:type="spellStart"/>
      <w:r w:rsidRPr="008C1625">
        <w:rPr>
          <w:rFonts w:ascii="Times New Roman" w:hAnsi="Times New Roman"/>
          <w:szCs w:val="28"/>
        </w:rPr>
        <w:t>mật</w:t>
      </w:r>
      <w:proofErr w:type="spellEnd"/>
      <w:r w:rsidRPr="008C1625">
        <w:rPr>
          <w:rFonts w:ascii="Times New Roman" w:hAnsi="Times New Roman"/>
          <w:szCs w:val="28"/>
        </w:rPr>
        <w:t xml:space="preserve"> </w:t>
      </w:r>
      <w:proofErr w:type="spellStart"/>
      <w:r w:rsidRPr="008C1625">
        <w:rPr>
          <w:rFonts w:ascii="Times New Roman" w:hAnsi="Times New Roman"/>
          <w:szCs w:val="28"/>
        </w:rPr>
        <w:t>của</w:t>
      </w:r>
      <w:proofErr w:type="spellEnd"/>
      <w:r w:rsidRPr="008C1625">
        <w:rPr>
          <w:rFonts w:ascii="Times New Roman" w:hAnsi="Times New Roman"/>
          <w:szCs w:val="28"/>
        </w:rPr>
        <w:t xml:space="preserve"> </w:t>
      </w:r>
      <w:proofErr w:type="spellStart"/>
      <w:r w:rsidRPr="008C1625">
        <w:rPr>
          <w:rFonts w:ascii="Times New Roman" w:hAnsi="Times New Roman"/>
          <w:szCs w:val="28"/>
        </w:rPr>
        <w:t>Đại</w:t>
      </w:r>
      <w:proofErr w:type="spellEnd"/>
      <w:r w:rsidRPr="008C1625">
        <w:rPr>
          <w:rFonts w:ascii="Times New Roman" w:hAnsi="Times New Roman"/>
          <w:szCs w:val="28"/>
        </w:rPr>
        <w:t xml:space="preserve"> </w:t>
      </w:r>
      <w:proofErr w:type="spellStart"/>
      <w:r w:rsidRPr="008C1625">
        <w:rPr>
          <w:rFonts w:ascii="Times New Roman" w:hAnsi="Times New Roman"/>
          <w:szCs w:val="28"/>
        </w:rPr>
        <w:t>hội</w:t>
      </w:r>
      <w:proofErr w:type="spellEnd"/>
      <w:r w:rsidRPr="008C1625">
        <w:rPr>
          <w:rFonts w:ascii="Times New Roman" w:hAnsi="Times New Roman"/>
          <w:szCs w:val="28"/>
        </w:rPr>
        <w:t xml:space="preserve">; </w:t>
      </w:r>
      <w:proofErr w:type="spellStart"/>
      <w:r w:rsidRPr="008C1625">
        <w:rPr>
          <w:rFonts w:ascii="Times New Roman" w:hAnsi="Times New Roman"/>
          <w:szCs w:val="28"/>
        </w:rPr>
        <w:t>không</w:t>
      </w:r>
      <w:proofErr w:type="spellEnd"/>
      <w:r w:rsidRPr="008C1625">
        <w:rPr>
          <w:rFonts w:ascii="Times New Roman" w:hAnsi="Times New Roman"/>
          <w:szCs w:val="28"/>
        </w:rPr>
        <w:t xml:space="preserve"> </w:t>
      </w:r>
      <w:proofErr w:type="spellStart"/>
      <w:r w:rsidRPr="008C1625">
        <w:rPr>
          <w:rFonts w:ascii="Times New Roman" w:hAnsi="Times New Roman"/>
          <w:szCs w:val="28"/>
        </w:rPr>
        <w:t>đưa</w:t>
      </w:r>
      <w:proofErr w:type="spellEnd"/>
      <w:r w:rsidRPr="008C1625">
        <w:rPr>
          <w:rFonts w:ascii="Times New Roman" w:hAnsi="Times New Roman"/>
          <w:szCs w:val="28"/>
        </w:rPr>
        <w:t xml:space="preserve"> </w:t>
      </w:r>
      <w:proofErr w:type="spellStart"/>
      <w:r w:rsidRPr="008C1625">
        <w:rPr>
          <w:rFonts w:ascii="Times New Roman" w:hAnsi="Times New Roman"/>
          <w:szCs w:val="28"/>
        </w:rPr>
        <w:t>cho</w:t>
      </w:r>
      <w:proofErr w:type="spellEnd"/>
      <w:r w:rsidRPr="008C1625">
        <w:rPr>
          <w:rFonts w:ascii="Times New Roman" w:hAnsi="Times New Roman"/>
          <w:szCs w:val="28"/>
        </w:rPr>
        <w:t xml:space="preserve"> </w:t>
      </w:r>
      <w:proofErr w:type="spellStart"/>
      <w:r w:rsidRPr="008C1625">
        <w:rPr>
          <w:rFonts w:ascii="Times New Roman" w:hAnsi="Times New Roman"/>
          <w:szCs w:val="28"/>
        </w:rPr>
        <w:t>người</w:t>
      </w:r>
      <w:proofErr w:type="spellEnd"/>
      <w:r w:rsidRPr="008C1625">
        <w:rPr>
          <w:rFonts w:ascii="Times New Roman" w:hAnsi="Times New Roman"/>
          <w:szCs w:val="28"/>
        </w:rPr>
        <w:t xml:space="preserve"> </w:t>
      </w:r>
      <w:proofErr w:type="spellStart"/>
      <w:r w:rsidRPr="008C1625">
        <w:rPr>
          <w:rFonts w:ascii="Times New Roman" w:hAnsi="Times New Roman"/>
          <w:szCs w:val="28"/>
        </w:rPr>
        <w:t>ngoài</w:t>
      </w:r>
      <w:proofErr w:type="spellEnd"/>
      <w:r w:rsidRPr="008C1625">
        <w:rPr>
          <w:rFonts w:ascii="Times New Roman" w:hAnsi="Times New Roman"/>
          <w:szCs w:val="28"/>
        </w:rPr>
        <w:t xml:space="preserve"> </w:t>
      </w:r>
      <w:proofErr w:type="spellStart"/>
      <w:r w:rsidRPr="008C1625">
        <w:rPr>
          <w:rFonts w:ascii="Times New Roman" w:hAnsi="Times New Roman"/>
          <w:szCs w:val="28"/>
        </w:rPr>
        <w:t>Đại</w:t>
      </w:r>
      <w:proofErr w:type="spellEnd"/>
      <w:r w:rsidRPr="008C1625">
        <w:rPr>
          <w:rFonts w:ascii="Times New Roman" w:hAnsi="Times New Roman"/>
          <w:szCs w:val="28"/>
        </w:rPr>
        <w:t xml:space="preserve"> </w:t>
      </w:r>
      <w:proofErr w:type="spellStart"/>
      <w:r w:rsidRPr="008C1625">
        <w:rPr>
          <w:rFonts w:ascii="Times New Roman" w:hAnsi="Times New Roman"/>
          <w:szCs w:val="28"/>
        </w:rPr>
        <w:t>hội</w:t>
      </w:r>
      <w:proofErr w:type="spellEnd"/>
      <w:r w:rsidRPr="008C1625">
        <w:rPr>
          <w:rFonts w:ascii="Times New Roman" w:hAnsi="Times New Roman"/>
          <w:szCs w:val="28"/>
        </w:rPr>
        <w:t xml:space="preserve"> </w:t>
      </w:r>
      <w:proofErr w:type="spellStart"/>
      <w:r w:rsidRPr="008C1625">
        <w:rPr>
          <w:rFonts w:ascii="Times New Roman" w:hAnsi="Times New Roman"/>
          <w:szCs w:val="28"/>
        </w:rPr>
        <w:t>xem</w:t>
      </w:r>
      <w:proofErr w:type="spellEnd"/>
      <w:r w:rsidRPr="008C1625">
        <w:rPr>
          <w:rFonts w:ascii="Times New Roman" w:hAnsi="Times New Roman"/>
          <w:szCs w:val="28"/>
        </w:rPr>
        <w:t xml:space="preserve"> </w:t>
      </w:r>
      <w:proofErr w:type="spellStart"/>
      <w:r w:rsidRPr="008C1625">
        <w:rPr>
          <w:rFonts w:ascii="Times New Roman" w:hAnsi="Times New Roman"/>
          <w:szCs w:val="28"/>
        </w:rPr>
        <w:t>tài</w:t>
      </w:r>
      <w:proofErr w:type="spellEnd"/>
      <w:r w:rsidRPr="008C1625">
        <w:rPr>
          <w:rFonts w:ascii="Times New Roman" w:hAnsi="Times New Roman"/>
          <w:szCs w:val="28"/>
        </w:rPr>
        <w:t xml:space="preserve"> </w:t>
      </w:r>
      <w:proofErr w:type="spellStart"/>
      <w:r w:rsidRPr="008C1625">
        <w:rPr>
          <w:rFonts w:ascii="Times New Roman" w:hAnsi="Times New Roman"/>
          <w:szCs w:val="28"/>
        </w:rPr>
        <w:t>liệu</w:t>
      </w:r>
      <w:proofErr w:type="spellEnd"/>
      <w:r w:rsidRPr="008C1625">
        <w:rPr>
          <w:rFonts w:ascii="Times New Roman" w:hAnsi="Times New Roman"/>
          <w:szCs w:val="28"/>
        </w:rPr>
        <w:t xml:space="preserve"> </w:t>
      </w:r>
      <w:proofErr w:type="spellStart"/>
      <w:r w:rsidRPr="008C1625">
        <w:rPr>
          <w:rFonts w:ascii="Times New Roman" w:hAnsi="Times New Roman"/>
          <w:szCs w:val="28"/>
        </w:rPr>
        <w:t>của</w:t>
      </w:r>
      <w:proofErr w:type="spellEnd"/>
      <w:r w:rsidRPr="008C1625">
        <w:rPr>
          <w:rFonts w:ascii="Times New Roman" w:hAnsi="Times New Roman"/>
          <w:szCs w:val="28"/>
        </w:rPr>
        <w:t xml:space="preserve"> </w:t>
      </w:r>
      <w:proofErr w:type="spellStart"/>
      <w:r w:rsidRPr="008C1625">
        <w:rPr>
          <w:rFonts w:ascii="Times New Roman" w:hAnsi="Times New Roman"/>
          <w:szCs w:val="28"/>
        </w:rPr>
        <w:t>Đại</w:t>
      </w:r>
      <w:proofErr w:type="spellEnd"/>
      <w:r w:rsidRPr="008C1625">
        <w:rPr>
          <w:rFonts w:ascii="Times New Roman" w:hAnsi="Times New Roman"/>
          <w:szCs w:val="28"/>
        </w:rPr>
        <w:t xml:space="preserve"> </w:t>
      </w:r>
      <w:proofErr w:type="spellStart"/>
      <w:r w:rsidRPr="008C1625">
        <w:rPr>
          <w:rFonts w:ascii="Times New Roman" w:hAnsi="Times New Roman"/>
          <w:szCs w:val="28"/>
        </w:rPr>
        <w:t>hội</w:t>
      </w:r>
      <w:proofErr w:type="spellEnd"/>
      <w:r w:rsidRPr="008C1625">
        <w:rPr>
          <w:rFonts w:ascii="Times New Roman" w:hAnsi="Times New Roman"/>
          <w:szCs w:val="28"/>
        </w:rPr>
        <w:t xml:space="preserve"> </w:t>
      </w:r>
      <w:proofErr w:type="spellStart"/>
      <w:r w:rsidRPr="008C1625">
        <w:rPr>
          <w:rFonts w:ascii="Times New Roman" w:hAnsi="Times New Roman"/>
          <w:szCs w:val="28"/>
        </w:rPr>
        <w:t>khi</w:t>
      </w:r>
      <w:proofErr w:type="spellEnd"/>
      <w:r w:rsidRPr="008C1625">
        <w:rPr>
          <w:rFonts w:ascii="Times New Roman" w:hAnsi="Times New Roman"/>
          <w:szCs w:val="28"/>
        </w:rPr>
        <w:t xml:space="preserve"> </w:t>
      </w:r>
      <w:proofErr w:type="spellStart"/>
      <w:r w:rsidRPr="008C1625">
        <w:rPr>
          <w:rFonts w:ascii="Times New Roman" w:hAnsi="Times New Roman"/>
          <w:szCs w:val="28"/>
        </w:rPr>
        <w:t>chưa</w:t>
      </w:r>
      <w:proofErr w:type="spellEnd"/>
      <w:r w:rsidRPr="008C1625">
        <w:rPr>
          <w:rFonts w:ascii="Times New Roman" w:hAnsi="Times New Roman"/>
          <w:szCs w:val="28"/>
        </w:rPr>
        <w:t xml:space="preserve"> </w:t>
      </w:r>
      <w:proofErr w:type="spellStart"/>
      <w:r w:rsidRPr="008C1625">
        <w:rPr>
          <w:rFonts w:ascii="Times New Roman" w:hAnsi="Times New Roman"/>
          <w:szCs w:val="28"/>
        </w:rPr>
        <w:t>có</w:t>
      </w:r>
      <w:proofErr w:type="spellEnd"/>
      <w:r w:rsidRPr="008C1625">
        <w:rPr>
          <w:rFonts w:ascii="Times New Roman" w:hAnsi="Times New Roman"/>
          <w:szCs w:val="28"/>
        </w:rPr>
        <w:t xml:space="preserve"> </w:t>
      </w:r>
      <w:proofErr w:type="spellStart"/>
      <w:r w:rsidRPr="008C1625">
        <w:rPr>
          <w:rFonts w:ascii="Times New Roman" w:hAnsi="Times New Roman"/>
          <w:szCs w:val="28"/>
        </w:rPr>
        <w:t>chủ</w:t>
      </w:r>
      <w:proofErr w:type="spellEnd"/>
      <w:r w:rsidRPr="008C1625">
        <w:rPr>
          <w:rFonts w:ascii="Times New Roman" w:hAnsi="Times New Roman"/>
          <w:szCs w:val="28"/>
        </w:rPr>
        <w:t xml:space="preserve"> </w:t>
      </w:r>
      <w:proofErr w:type="spellStart"/>
      <w:r w:rsidRPr="008C1625">
        <w:rPr>
          <w:rFonts w:ascii="Times New Roman" w:hAnsi="Times New Roman"/>
          <w:szCs w:val="28"/>
        </w:rPr>
        <w:t>trương</w:t>
      </w:r>
      <w:proofErr w:type="spellEnd"/>
      <w:r w:rsidRPr="008C1625">
        <w:rPr>
          <w:rFonts w:ascii="Times New Roman" w:hAnsi="Times New Roman"/>
          <w:szCs w:val="28"/>
        </w:rPr>
        <w:t xml:space="preserve"> </w:t>
      </w:r>
      <w:proofErr w:type="spellStart"/>
      <w:r w:rsidRPr="008C1625">
        <w:rPr>
          <w:rFonts w:ascii="Times New Roman" w:hAnsi="Times New Roman"/>
          <w:szCs w:val="28"/>
        </w:rPr>
        <w:t>công</w:t>
      </w:r>
      <w:proofErr w:type="spellEnd"/>
      <w:r w:rsidRPr="008C1625">
        <w:rPr>
          <w:rFonts w:ascii="Times New Roman" w:hAnsi="Times New Roman"/>
          <w:szCs w:val="28"/>
        </w:rPr>
        <w:t xml:space="preserve"> </w:t>
      </w:r>
      <w:proofErr w:type="spellStart"/>
      <w:r w:rsidRPr="008C1625">
        <w:rPr>
          <w:rFonts w:ascii="Times New Roman" w:hAnsi="Times New Roman"/>
          <w:szCs w:val="28"/>
        </w:rPr>
        <w:t>bố</w:t>
      </w:r>
      <w:proofErr w:type="spellEnd"/>
      <w:r w:rsidRPr="008C1625">
        <w:rPr>
          <w:rFonts w:ascii="Times New Roman" w:hAnsi="Times New Roman"/>
          <w:szCs w:val="28"/>
        </w:rPr>
        <w:t xml:space="preserve"> </w:t>
      </w:r>
      <w:proofErr w:type="spellStart"/>
      <w:r w:rsidRPr="008C1625">
        <w:rPr>
          <w:rFonts w:ascii="Times New Roman" w:hAnsi="Times New Roman"/>
          <w:szCs w:val="28"/>
        </w:rPr>
        <w:t>công</w:t>
      </w:r>
      <w:proofErr w:type="spellEnd"/>
      <w:r w:rsidRPr="008C1625">
        <w:rPr>
          <w:rFonts w:ascii="Times New Roman" w:hAnsi="Times New Roman"/>
          <w:szCs w:val="28"/>
        </w:rPr>
        <w:t xml:space="preserve"> </w:t>
      </w:r>
      <w:proofErr w:type="spellStart"/>
      <w:r w:rsidRPr="008C1625">
        <w:rPr>
          <w:rFonts w:ascii="Times New Roman" w:hAnsi="Times New Roman"/>
          <w:szCs w:val="28"/>
        </w:rPr>
        <w:t>khai</w:t>
      </w:r>
      <w:proofErr w:type="spellEnd"/>
      <w:r w:rsidRPr="008C1625">
        <w:rPr>
          <w:rFonts w:ascii="Times New Roman" w:hAnsi="Times New Roman"/>
          <w:szCs w:val="28"/>
        </w:rPr>
        <w:t>.</w:t>
      </w:r>
    </w:p>
    <w:p w14:paraId="0168B1E9" w14:textId="77777777" w:rsidR="008E6D97" w:rsidRPr="008C1625" w:rsidRDefault="00197E2D" w:rsidP="008C1625">
      <w:pPr>
        <w:numPr>
          <w:ilvl w:val="0"/>
          <w:numId w:val="18"/>
        </w:numPr>
        <w:tabs>
          <w:tab w:val="left" w:pos="993"/>
        </w:tabs>
        <w:spacing w:before="120"/>
        <w:ind w:left="0" w:firstLine="567"/>
        <w:jc w:val="both"/>
        <w:outlineLvl w:val="0"/>
        <w:rPr>
          <w:rFonts w:ascii="Times New Roman" w:hAnsi="Times New Roman"/>
          <w:szCs w:val="28"/>
        </w:rPr>
      </w:pPr>
      <w:proofErr w:type="spellStart"/>
      <w:r w:rsidRPr="008C1625">
        <w:rPr>
          <w:rFonts w:ascii="Times New Roman" w:hAnsi="Times New Roman"/>
          <w:b/>
          <w:szCs w:val="28"/>
        </w:rPr>
        <w:lastRenderedPageBreak/>
        <w:t>Công</w:t>
      </w:r>
      <w:proofErr w:type="spellEnd"/>
      <w:r w:rsidRPr="008C1625">
        <w:rPr>
          <w:rFonts w:ascii="Times New Roman" w:hAnsi="Times New Roman"/>
          <w:b/>
          <w:szCs w:val="28"/>
        </w:rPr>
        <w:t xml:space="preserve"> </w:t>
      </w:r>
      <w:proofErr w:type="spellStart"/>
      <w:r w:rsidRPr="008C1625">
        <w:rPr>
          <w:rFonts w:ascii="Times New Roman" w:hAnsi="Times New Roman"/>
          <w:b/>
          <w:szCs w:val="28"/>
        </w:rPr>
        <w:t>tác</w:t>
      </w:r>
      <w:proofErr w:type="spellEnd"/>
      <w:r w:rsidRPr="008C1625">
        <w:rPr>
          <w:rFonts w:ascii="Times New Roman" w:hAnsi="Times New Roman"/>
          <w:b/>
          <w:szCs w:val="28"/>
        </w:rPr>
        <w:t xml:space="preserve"> </w:t>
      </w:r>
      <w:proofErr w:type="spellStart"/>
      <w:r w:rsidRPr="008C1625">
        <w:rPr>
          <w:rFonts w:ascii="Times New Roman" w:hAnsi="Times New Roman"/>
          <w:b/>
          <w:szCs w:val="28"/>
        </w:rPr>
        <w:t>điểm</w:t>
      </w:r>
      <w:proofErr w:type="spellEnd"/>
      <w:r w:rsidRPr="008C1625">
        <w:rPr>
          <w:rFonts w:ascii="Times New Roman" w:hAnsi="Times New Roman"/>
          <w:b/>
          <w:szCs w:val="28"/>
        </w:rPr>
        <w:t xml:space="preserve"> </w:t>
      </w:r>
      <w:proofErr w:type="spellStart"/>
      <w:r w:rsidRPr="008C1625">
        <w:rPr>
          <w:rFonts w:ascii="Times New Roman" w:hAnsi="Times New Roman"/>
          <w:b/>
          <w:szCs w:val="28"/>
        </w:rPr>
        <w:t>danh</w:t>
      </w:r>
      <w:proofErr w:type="spellEnd"/>
      <w:r w:rsidRPr="008C1625">
        <w:rPr>
          <w:rFonts w:ascii="Times New Roman" w:hAnsi="Times New Roman"/>
          <w:szCs w:val="28"/>
        </w:rPr>
        <w:t>:</w:t>
      </w:r>
    </w:p>
    <w:p w14:paraId="287DDB50" w14:textId="77777777" w:rsidR="008E6D97" w:rsidRPr="008C1625" w:rsidRDefault="00197E2D" w:rsidP="008C1625">
      <w:pPr>
        <w:tabs>
          <w:tab w:val="left" w:pos="993"/>
        </w:tabs>
        <w:spacing w:before="120"/>
        <w:ind w:firstLine="567"/>
        <w:jc w:val="both"/>
        <w:rPr>
          <w:rFonts w:ascii="Times New Roman" w:hAnsi="Times New Roman"/>
          <w:szCs w:val="28"/>
        </w:rPr>
      </w:pPr>
      <w:r w:rsidRPr="008C1625">
        <w:rPr>
          <w:rFonts w:ascii="Times New Roman" w:hAnsi="Times New Roman"/>
          <w:szCs w:val="28"/>
        </w:rPr>
        <w:tab/>
        <w:t xml:space="preserve">Ban </w:t>
      </w:r>
      <w:proofErr w:type="spellStart"/>
      <w:r w:rsidRPr="008C1625">
        <w:rPr>
          <w:rFonts w:ascii="Times New Roman" w:hAnsi="Times New Roman"/>
          <w:szCs w:val="28"/>
        </w:rPr>
        <w:t>Tổ</w:t>
      </w:r>
      <w:proofErr w:type="spellEnd"/>
      <w:r w:rsidRPr="008C1625">
        <w:rPr>
          <w:rFonts w:ascii="Times New Roman" w:hAnsi="Times New Roman"/>
          <w:szCs w:val="28"/>
        </w:rPr>
        <w:t xml:space="preserve"> </w:t>
      </w:r>
      <w:proofErr w:type="spellStart"/>
      <w:r w:rsidRPr="008C1625">
        <w:rPr>
          <w:rFonts w:ascii="Times New Roman" w:hAnsi="Times New Roman"/>
          <w:szCs w:val="28"/>
        </w:rPr>
        <w:t>chức</w:t>
      </w:r>
      <w:proofErr w:type="spellEnd"/>
      <w:r w:rsidRPr="008C1625">
        <w:rPr>
          <w:rFonts w:ascii="Times New Roman" w:hAnsi="Times New Roman"/>
          <w:szCs w:val="28"/>
        </w:rPr>
        <w:t xml:space="preserve"> </w:t>
      </w:r>
      <w:proofErr w:type="spellStart"/>
      <w:r w:rsidRPr="008C1625">
        <w:rPr>
          <w:rFonts w:ascii="Times New Roman" w:hAnsi="Times New Roman"/>
          <w:szCs w:val="28"/>
        </w:rPr>
        <w:t>Đại</w:t>
      </w:r>
      <w:proofErr w:type="spellEnd"/>
      <w:r w:rsidRPr="008C1625">
        <w:rPr>
          <w:rFonts w:ascii="Times New Roman" w:hAnsi="Times New Roman"/>
          <w:szCs w:val="28"/>
        </w:rPr>
        <w:t xml:space="preserve"> </w:t>
      </w:r>
      <w:proofErr w:type="spellStart"/>
      <w:r w:rsidRPr="008C1625">
        <w:rPr>
          <w:rFonts w:ascii="Times New Roman" w:hAnsi="Times New Roman"/>
          <w:szCs w:val="28"/>
        </w:rPr>
        <w:t>hội</w:t>
      </w:r>
      <w:proofErr w:type="spellEnd"/>
      <w:r w:rsidRPr="008C1625">
        <w:rPr>
          <w:rFonts w:ascii="Times New Roman" w:hAnsi="Times New Roman"/>
          <w:szCs w:val="28"/>
        </w:rPr>
        <w:t xml:space="preserve"> </w:t>
      </w:r>
      <w:proofErr w:type="spellStart"/>
      <w:r w:rsidRPr="008C1625">
        <w:rPr>
          <w:rFonts w:ascii="Times New Roman" w:hAnsi="Times New Roman"/>
          <w:szCs w:val="28"/>
        </w:rPr>
        <w:t>đề</w:t>
      </w:r>
      <w:proofErr w:type="spellEnd"/>
      <w:r w:rsidRPr="008C1625">
        <w:rPr>
          <w:rFonts w:ascii="Times New Roman" w:hAnsi="Times New Roman"/>
          <w:szCs w:val="28"/>
        </w:rPr>
        <w:t xml:space="preserve"> </w:t>
      </w:r>
      <w:proofErr w:type="spellStart"/>
      <w:r w:rsidRPr="008C1625">
        <w:rPr>
          <w:rFonts w:ascii="Times New Roman" w:hAnsi="Times New Roman"/>
          <w:szCs w:val="28"/>
        </w:rPr>
        <w:t>nghị</w:t>
      </w:r>
      <w:proofErr w:type="spellEnd"/>
      <w:r w:rsidRPr="008C1625">
        <w:rPr>
          <w:rFonts w:ascii="Times New Roman" w:hAnsi="Times New Roman"/>
          <w:szCs w:val="28"/>
        </w:rPr>
        <w:t xml:space="preserve"> </w:t>
      </w:r>
      <w:proofErr w:type="spellStart"/>
      <w:r w:rsidRPr="008C1625">
        <w:rPr>
          <w:rFonts w:ascii="Times New Roman" w:hAnsi="Times New Roman"/>
          <w:szCs w:val="28"/>
        </w:rPr>
        <w:t>các</w:t>
      </w:r>
      <w:proofErr w:type="spellEnd"/>
      <w:r w:rsidRPr="008C1625">
        <w:rPr>
          <w:rFonts w:ascii="Times New Roman" w:hAnsi="Times New Roman"/>
          <w:szCs w:val="28"/>
        </w:rPr>
        <w:t xml:space="preserve"> </w:t>
      </w:r>
      <w:proofErr w:type="spellStart"/>
      <w:r w:rsidRPr="008C1625">
        <w:rPr>
          <w:rFonts w:ascii="Times New Roman" w:hAnsi="Times New Roman"/>
          <w:szCs w:val="28"/>
        </w:rPr>
        <w:t>đại</w:t>
      </w:r>
      <w:proofErr w:type="spellEnd"/>
      <w:r w:rsidRPr="008C1625">
        <w:rPr>
          <w:rFonts w:ascii="Times New Roman" w:hAnsi="Times New Roman"/>
          <w:szCs w:val="28"/>
        </w:rPr>
        <w:t xml:space="preserve"> </w:t>
      </w:r>
      <w:proofErr w:type="spellStart"/>
      <w:r w:rsidRPr="008C1625">
        <w:rPr>
          <w:rFonts w:ascii="Times New Roman" w:hAnsi="Times New Roman"/>
          <w:szCs w:val="28"/>
        </w:rPr>
        <w:t>biểu</w:t>
      </w:r>
      <w:proofErr w:type="spellEnd"/>
      <w:r w:rsidRPr="008C1625">
        <w:rPr>
          <w:rFonts w:ascii="Times New Roman" w:hAnsi="Times New Roman"/>
          <w:szCs w:val="28"/>
        </w:rPr>
        <w:t xml:space="preserve"> </w:t>
      </w:r>
      <w:proofErr w:type="spellStart"/>
      <w:r w:rsidRPr="008C1625">
        <w:rPr>
          <w:rFonts w:ascii="Times New Roman" w:hAnsi="Times New Roman"/>
          <w:szCs w:val="28"/>
        </w:rPr>
        <w:t>thực</w:t>
      </w:r>
      <w:proofErr w:type="spellEnd"/>
      <w:r w:rsidRPr="008C1625">
        <w:rPr>
          <w:rFonts w:ascii="Times New Roman" w:hAnsi="Times New Roman"/>
          <w:szCs w:val="28"/>
        </w:rPr>
        <w:t xml:space="preserve"> </w:t>
      </w:r>
      <w:proofErr w:type="spellStart"/>
      <w:r w:rsidRPr="008C1625">
        <w:rPr>
          <w:rFonts w:ascii="Times New Roman" w:hAnsi="Times New Roman"/>
          <w:szCs w:val="28"/>
        </w:rPr>
        <w:t>hiện</w:t>
      </w:r>
      <w:proofErr w:type="spellEnd"/>
      <w:r w:rsidRPr="008C1625">
        <w:rPr>
          <w:rFonts w:ascii="Times New Roman" w:hAnsi="Times New Roman"/>
          <w:szCs w:val="28"/>
        </w:rPr>
        <w:t xml:space="preserve"> </w:t>
      </w:r>
      <w:proofErr w:type="spellStart"/>
      <w:r w:rsidRPr="008C1625">
        <w:rPr>
          <w:rFonts w:ascii="Times New Roman" w:hAnsi="Times New Roman"/>
          <w:szCs w:val="28"/>
        </w:rPr>
        <w:t>chế</w:t>
      </w:r>
      <w:proofErr w:type="spellEnd"/>
      <w:r w:rsidRPr="008C1625">
        <w:rPr>
          <w:rFonts w:ascii="Times New Roman" w:hAnsi="Times New Roman"/>
          <w:szCs w:val="28"/>
        </w:rPr>
        <w:t xml:space="preserve"> </w:t>
      </w:r>
      <w:proofErr w:type="spellStart"/>
      <w:r w:rsidRPr="008C1625">
        <w:rPr>
          <w:rFonts w:ascii="Times New Roman" w:hAnsi="Times New Roman"/>
          <w:szCs w:val="28"/>
        </w:rPr>
        <w:t>độ</w:t>
      </w:r>
      <w:proofErr w:type="spellEnd"/>
      <w:r w:rsidRPr="008C1625">
        <w:rPr>
          <w:rFonts w:ascii="Times New Roman" w:hAnsi="Times New Roman"/>
          <w:szCs w:val="28"/>
        </w:rPr>
        <w:t xml:space="preserve"> </w:t>
      </w:r>
      <w:proofErr w:type="spellStart"/>
      <w:r w:rsidRPr="008C1625">
        <w:rPr>
          <w:rFonts w:ascii="Times New Roman" w:hAnsi="Times New Roman"/>
          <w:szCs w:val="28"/>
        </w:rPr>
        <w:t>điểm</w:t>
      </w:r>
      <w:proofErr w:type="spellEnd"/>
      <w:r w:rsidRPr="008C1625">
        <w:rPr>
          <w:rFonts w:ascii="Times New Roman" w:hAnsi="Times New Roman"/>
          <w:szCs w:val="28"/>
        </w:rPr>
        <w:t xml:space="preserve"> </w:t>
      </w:r>
      <w:proofErr w:type="spellStart"/>
      <w:r w:rsidRPr="008C1625">
        <w:rPr>
          <w:rFonts w:ascii="Times New Roman" w:hAnsi="Times New Roman"/>
          <w:szCs w:val="28"/>
        </w:rPr>
        <w:t>danh</w:t>
      </w:r>
      <w:proofErr w:type="spellEnd"/>
      <w:r w:rsidRPr="008C1625">
        <w:rPr>
          <w:rFonts w:ascii="Times New Roman" w:hAnsi="Times New Roman"/>
          <w:szCs w:val="28"/>
        </w:rPr>
        <w:t xml:space="preserve"> </w:t>
      </w:r>
      <w:proofErr w:type="spellStart"/>
      <w:r w:rsidRPr="008C1625">
        <w:rPr>
          <w:rFonts w:ascii="Times New Roman" w:hAnsi="Times New Roman"/>
          <w:szCs w:val="28"/>
        </w:rPr>
        <w:t>đại</w:t>
      </w:r>
      <w:proofErr w:type="spellEnd"/>
      <w:r w:rsidRPr="008C1625">
        <w:rPr>
          <w:rFonts w:ascii="Times New Roman" w:hAnsi="Times New Roman"/>
          <w:szCs w:val="28"/>
        </w:rPr>
        <w:t xml:space="preserve"> </w:t>
      </w:r>
      <w:proofErr w:type="spellStart"/>
      <w:r w:rsidRPr="008C1625">
        <w:rPr>
          <w:rFonts w:ascii="Times New Roman" w:hAnsi="Times New Roman"/>
          <w:szCs w:val="28"/>
        </w:rPr>
        <w:t>biểu</w:t>
      </w:r>
      <w:proofErr w:type="spellEnd"/>
      <w:r w:rsidRPr="008C1625">
        <w:rPr>
          <w:rFonts w:ascii="Times New Roman" w:hAnsi="Times New Roman"/>
          <w:szCs w:val="28"/>
        </w:rPr>
        <w:t xml:space="preserve"> </w:t>
      </w:r>
      <w:proofErr w:type="spellStart"/>
      <w:r w:rsidRPr="008C1625">
        <w:rPr>
          <w:rFonts w:ascii="Times New Roman" w:hAnsi="Times New Roman"/>
          <w:szCs w:val="28"/>
        </w:rPr>
        <w:t>theo</w:t>
      </w:r>
      <w:proofErr w:type="spellEnd"/>
      <w:r w:rsidRPr="008C1625">
        <w:rPr>
          <w:rFonts w:ascii="Times New Roman" w:hAnsi="Times New Roman"/>
          <w:szCs w:val="28"/>
        </w:rPr>
        <w:t xml:space="preserve"> </w:t>
      </w:r>
      <w:proofErr w:type="spellStart"/>
      <w:r w:rsidRPr="008C1625">
        <w:rPr>
          <w:rFonts w:ascii="Times New Roman" w:hAnsi="Times New Roman"/>
          <w:szCs w:val="28"/>
        </w:rPr>
        <w:t>thời</w:t>
      </w:r>
      <w:proofErr w:type="spellEnd"/>
      <w:r w:rsidRPr="008C1625">
        <w:rPr>
          <w:rFonts w:ascii="Times New Roman" w:hAnsi="Times New Roman"/>
          <w:szCs w:val="28"/>
        </w:rPr>
        <w:t xml:space="preserve"> </w:t>
      </w:r>
      <w:proofErr w:type="spellStart"/>
      <w:r w:rsidRPr="008C1625">
        <w:rPr>
          <w:rFonts w:ascii="Times New Roman" w:hAnsi="Times New Roman"/>
          <w:szCs w:val="28"/>
        </w:rPr>
        <w:t>gian</w:t>
      </w:r>
      <w:proofErr w:type="spellEnd"/>
      <w:r w:rsidRPr="008C1625">
        <w:rPr>
          <w:rFonts w:ascii="Times New Roman" w:hAnsi="Times New Roman"/>
          <w:szCs w:val="28"/>
        </w:rPr>
        <w:t xml:space="preserve"> </w:t>
      </w:r>
      <w:proofErr w:type="spellStart"/>
      <w:r w:rsidRPr="008C1625">
        <w:rPr>
          <w:rFonts w:ascii="Times New Roman" w:hAnsi="Times New Roman"/>
          <w:szCs w:val="28"/>
        </w:rPr>
        <w:t>cụ</w:t>
      </w:r>
      <w:proofErr w:type="spellEnd"/>
      <w:r w:rsidRPr="008C1625">
        <w:rPr>
          <w:rFonts w:ascii="Times New Roman" w:hAnsi="Times New Roman"/>
          <w:szCs w:val="28"/>
        </w:rPr>
        <w:t xml:space="preserve"> </w:t>
      </w:r>
      <w:proofErr w:type="spellStart"/>
      <w:r w:rsidRPr="008C1625">
        <w:rPr>
          <w:rFonts w:ascii="Times New Roman" w:hAnsi="Times New Roman"/>
          <w:szCs w:val="28"/>
        </w:rPr>
        <w:t>thể</w:t>
      </w:r>
      <w:proofErr w:type="spellEnd"/>
      <w:r w:rsidRPr="008C1625">
        <w:rPr>
          <w:rFonts w:ascii="Times New Roman" w:hAnsi="Times New Roman"/>
          <w:szCs w:val="28"/>
        </w:rPr>
        <w:t xml:space="preserve"> </w:t>
      </w:r>
      <w:proofErr w:type="spellStart"/>
      <w:r w:rsidRPr="008C1625">
        <w:rPr>
          <w:rFonts w:ascii="Times New Roman" w:hAnsi="Times New Roman"/>
          <w:szCs w:val="28"/>
        </w:rPr>
        <w:t>như</w:t>
      </w:r>
      <w:proofErr w:type="spellEnd"/>
      <w:r w:rsidRPr="008C1625">
        <w:rPr>
          <w:rFonts w:ascii="Times New Roman" w:hAnsi="Times New Roman"/>
          <w:szCs w:val="28"/>
        </w:rPr>
        <w:t xml:space="preserve"> </w:t>
      </w:r>
      <w:proofErr w:type="spellStart"/>
      <w:r w:rsidRPr="008C1625">
        <w:rPr>
          <w:rFonts w:ascii="Times New Roman" w:hAnsi="Times New Roman"/>
          <w:szCs w:val="28"/>
        </w:rPr>
        <w:t>sau</w:t>
      </w:r>
      <w:proofErr w:type="spellEnd"/>
      <w:r w:rsidRPr="008C1625">
        <w:rPr>
          <w:rFonts w:ascii="Times New Roman" w:hAnsi="Times New Roman"/>
          <w:szCs w:val="28"/>
        </w:rPr>
        <w:t>:</w:t>
      </w:r>
    </w:p>
    <w:p w14:paraId="7F535138" w14:textId="6A0E829A" w:rsidR="008E6D97" w:rsidRPr="008C1625" w:rsidRDefault="00197E2D" w:rsidP="008C1625">
      <w:pPr>
        <w:numPr>
          <w:ilvl w:val="0"/>
          <w:numId w:val="14"/>
        </w:numPr>
        <w:tabs>
          <w:tab w:val="left" w:pos="900"/>
          <w:tab w:val="left" w:pos="993"/>
        </w:tabs>
        <w:spacing w:before="120"/>
        <w:ind w:left="0" w:firstLine="567"/>
        <w:jc w:val="both"/>
        <w:rPr>
          <w:rFonts w:ascii="Times New Roman" w:hAnsi="Times New Roman"/>
          <w:szCs w:val="28"/>
        </w:rPr>
      </w:pPr>
      <w:proofErr w:type="spellStart"/>
      <w:r w:rsidRPr="008C1625">
        <w:rPr>
          <w:rFonts w:ascii="Times New Roman" w:hAnsi="Times New Roman"/>
          <w:szCs w:val="28"/>
        </w:rPr>
        <w:t>Trước</w:t>
      </w:r>
      <w:proofErr w:type="spellEnd"/>
      <w:r w:rsidRPr="008C1625">
        <w:rPr>
          <w:rFonts w:ascii="Times New Roman" w:hAnsi="Times New Roman"/>
          <w:szCs w:val="28"/>
        </w:rPr>
        <w:t xml:space="preserve"> </w:t>
      </w:r>
      <w:proofErr w:type="spellStart"/>
      <w:r w:rsidRPr="008C1625">
        <w:rPr>
          <w:rFonts w:ascii="Times New Roman" w:hAnsi="Times New Roman"/>
          <w:szCs w:val="28"/>
        </w:rPr>
        <w:t>khi</w:t>
      </w:r>
      <w:proofErr w:type="spellEnd"/>
      <w:r w:rsidRPr="008C1625">
        <w:rPr>
          <w:rFonts w:ascii="Times New Roman" w:hAnsi="Times New Roman"/>
          <w:szCs w:val="28"/>
        </w:rPr>
        <w:t xml:space="preserve"> </w:t>
      </w:r>
      <w:proofErr w:type="spellStart"/>
      <w:r w:rsidRPr="008C1625">
        <w:rPr>
          <w:rFonts w:ascii="Times New Roman" w:hAnsi="Times New Roman"/>
          <w:szCs w:val="28"/>
        </w:rPr>
        <w:t>bắt</w:t>
      </w:r>
      <w:proofErr w:type="spellEnd"/>
      <w:r w:rsidRPr="008C1625">
        <w:rPr>
          <w:rFonts w:ascii="Times New Roman" w:hAnsi="Times New Roman"/>
          <w:szCs w:val="28"/>
        </w:rPr>
        <w:t xml:space="preserve"> </w:t>
      </w:r>
      <w:proofErr w:type="spellStart"/>
      <w:r w:rsidRPr="008C1625">
        <w:rPr>
          <w:rFonts w:ascii="Times New Roman" w:hAnsi="Times New Roman"/>
          <w:szCs w:val="28"/>
        </w:rPr>
        <w:t>đầu</w:t>
      </w:r>
      <w:proofErr w:type="spellEnd"/>
      <w:r w:rsidRPr="008C1625">
        <w:rPr>
          <w:rFonts w:ascii="Times New Roman" w:hAnsi="Times New Roman"/>
          <w:szCs w:val="28"/>
        </w:rPr>
        <w:t xml:space="preserve"> </w:t>
      </w:r>
      <w:proofErr w:type="spellStart"/>
      <w:r w:rsidRPr="008C1625">
        <w:rPr>
          <w:rFonts w:ascii="Times New Roman" w:hAnsi="Times New Roman"/>
          <w:szCs w:val="28"/>
        </w:rPr>
        <w:t>các</w:t>
      </w:r>
      <w:proofErr w:type="spellEnd"/>
      <w:r w:rsidRPr="008C1625">
        <w:rPr>
          <w:rFonts w:ascii="Times New Roman" w:hAnsi="Times New Roman"/>
          <w:szCs w:val="28"/>
        </w:rPr>
        <w:t xml:space="preserve"> </w:t>
      </w:r>
      <w:proofErr w:type="spellStart"/>
      <w:r w:rsidRPr="008C1625">
        <w:rPr>
          <w:rFonts w:ascii="Times New Roman" w:hAnsi="Times New Roman"/>
          <w:szCs w:val="28"/>
        </w:rPr>
        <w:t>phiên</w:t>
      </w:r>
      <w:proofErr w:type="spellEnd"/>
      <w:r w:rsidRPr="008C1625">
        <w:rPr>
          <w:rFonts w:ascii="Times New Roman" w:hAnsi="Times New Roman"/>
          <w:szCs w:val="28"/>
        </w:rPr>
        <w:t xml:space="preserve"> </w:t>
      </w:r>
      <w:proofErr w:type="spellStart"/>
      <w:r w:rsidRPr="008C1625">
        <w:rPr>
          <w:rFonts w:ascii="Times New Roman" w:hAnsi="Times New Roman"/>
          <w:szCs w:val="28"/>
        </w:rPr>
        <w:t>làm</w:t>
      </w:r>
      <w:proofErr w:type="spellEnd"/>
      <w:r w:rsidRPr="008C1625">
        <w:rPr>
          <w:rFonts w:ascii="Times New Roman" w:hAnsi="Times New Roman"/>
          <w:szCs w:val="28"/>
        </w:rPr>
        <w:t xml:space="preserve"> </w:t>
      </w:r>
      <w:proofErr w:type="spellStart"/>
      <w:r w:rsidRPr="008C1625">
        <w:rPr>
          <w:rFonts w:ascii="Times New Roman" w:hAnsi="Times New Roman"/>
          <w:szCs w:val="28"/>
        </w:rPr>
        <w:t>việc</w:t>
      </w:r>
      <w:proofErr w:type="spellEnd"/>
      <w:r w:rsidRPr="008C1625">
        <w:rPr>
          <w:rFonts w:ascii="Times New Roman" w:hAnsi="Times New Roman"/>
          <w:szCs w:val="28"/>
        </w:rPr>
        <w:t xml:space="preserve"> </w:t>
      </w:r>
      <w:proofErr w:type="spellStart"/>
      <w:r w:rsidRPr="008C1625">
        <w:rPr>
          <w:rFonts w:ascii="Times New Roman" w:hAnsi="Times New Roman"/>
          <w:szCs w:val="28"/>
        </w:rPr>
        <w:t>của</w:t>
      </w:r>
      <w:proofErr w:type="spellEnd"/>
      <w:r w:rsidRPr="008C1625">
        <w:rPr>
          <w:rFonts w:ascii="Times New Roman" w:hAnsi="Times New Roman"/>
          <w:szCs w:val="28"/>
        </w:rPr>
        <w:t xml:space="preserve"> </w:t>
      </w:r>
      <w:proofErr w:type="spellStart"/>
      <w:r w:rsidRPr="008C1625">
        <w:rPr>
          <w:rFonts w:ascii="Times New Roman" w:hAnsi="Times New Roman"/>
          <w:szCs w:val="28"/>
        </w:rPr>
        <w:t>Đại</w:t>
      </w:r>
      <w:proofErr w:type="spellEnd"/>
      <w:r w:rsidRPr="008C1625">
        <w:rPr>
          <w:rFonts w:ascii="Times New Roman" w:hAnsi="Times New Roman"/>
          <w:szCs w:val="28"/>
        </w:rPr>
        <w:t xml:space="preserve"> </w:t>
      </w:r>
      <w:proofErr w:type="spellStart"/>
      <w:r w:rsidRPr="008C1625">
        <w:rPr>
          <w:rFonts w:ascii="Times New Roman" w:hAnsi="Times New Roman"/>
          <w:szCs w:val="28"/>
        </w:rPr>
        <w:t>hội</w:t>
      </w:r>
      <w:proofErr w:type="spellEnd"/>
      <w:r w:rsidR="001A1EB1">
        <w:rPr>
          <w:rFonts w:ascii="Times New Roman" w:hAnsi="Times New Roman"/>
          <w:szCs w:val="28"/>
        </w:rPr>
        <w:t>;</w:t>
      </w:r>
    </w:p>
    <w:p w14:paraId="3A5FCFC9" w14:textId="77777777" w:rsidR="008E6D97" w:rsidRPr="008C1625" w:rsidRDefault="00197E2D" w:rsidP="008C1625">
      <w:pPr>
        <w:numPr>
          <w:ilvl w:val="0"/>
          <w:numId w:val="14"/>
        </w:numPr>
        <w:tabs>
          <w:tab w:val="left" w:pos="900"/>
          <w:tab w:val="left" w:pos="993"/>
        </w:tabs>
        <w:spacing w:before="120"/>
        <w:ind w:left="0" w:firstLine="567"/>
        <w:jc w:val="both"/>
        <w:rPr>
          <w:rFonts w:ascii="Times New Roman" w:hAnsi="Times New Roman"/>
          <w:szCs w:val="28"/>
        </w:rPr>
      </w:pPr>
      <w:proofErr w:type="spellStart"/>
      <w:r w:rsidRPr="008C1625">
        <w:rPr>
          <w:rFonts w:ascii="Times New Roman" w:hAnsi="Times New Roman"/>
          <w:szCs w:val="28"/>
        </w:rPr>
        <w:t>Trước</w:t>
      </w:r>
      <w:proofErr w:type="spellEnd"/>
      <w:r w:rsidRPr="008C1625">
        <w:rPr>
          <w:rFonts w:ascii="Times New Roman" w:hAnsi="Times New Roman"/>
          <w:szCs w:val="28"/>
        </w:rPr>
        <w:t xml:space="preserve"> </w:t>
      </w:r>
      <w:proofErr w:type="spellStart"/>
      <w:r w:rsidRPr="008C1625">
        <w:rPr>
          <w:rFonts w:ascii="Times New Roman" w:hAnsi="Times New Roman"/>
          <w:szCs w:val="28"/>
        </w:rPr>
        <w:t>khi</w:t>
      </w:r>
      <w:proofErr w:type="spellEnd"/>
      <w:r w:rsidRPr="008C1625">
        <w:rPr>
          <w:rFonts w:ascii="Times New Roman" w:hAnsi="Times New Roman"/>
          <w:szCs w:val="28"/>
        </w:rPr>
        <w:t xml:space="preserve"> </w:t>
      </w:r>
      <w:proofErr w:type="spellStart"/>
      <w:r w:rsidRPr="008C1625">
        <w:rPr>
          <w:rFonts w:ascii="Times New Roman" w:hAnsi="Times New Roman"/>
          <w:szCs w:val="28"/>
        </w:rPr>
        <w:t>tiến</w:t>
      </w:r>
      <w:proofErr w:type="spellEnd"/>
      <w:r w:rsidRPr="008C1625">
        <w:rPr>
          <w:rFonts w:ascii="Times New Roman" w:hAnsi="Times New Roman"/>
          <w:szCs w:val="28"/>
        </w:rPr>
        <w:t xml:space="preserve"> </w:t>
      </w:r>
      <w:proofErr w:type="spellStart"/>
      <w:r w:rsidRPr="008C1625">
        <w:rPr>
          <w:rFonts w:ascii="Times New Roman" w:hAnsi="Times New Roman"/>
          <w:szCs w:val="28"/>
        </w:rPr>
        <w:t>hành</w:t>
      </w:r>
      <w:proofErr w:type="spellEnd"/>
      <w:r w:rsidRPr="008C1625">
        <w:rPr>
          <w:rFonts w:ascii="Times New Roman" w:hAnsi="Times New Roman"/>
          <w:szCs w:val="28"/>
        </w:rPr>
        <w:t xml:space="preserve"> </w:t>
      </w:r>
      <w:proofErr w:type="spellStart"/>
      <w:r w:rsidRPr="008C1625">
        <w:rPr>
          <w:rFonts w:ascii="Times New Roman" w:hAnsi="Times New Roman"/>
          <w:szCs w:val="28"/>
        </w:rPr>
        <w:t>bầu</w:t>
      </w:r>
      <w:proofErr w:type="spellEnd"/>
      <w:r w:rsidRPr="008C1625">
        <w:rPr>
          <w:rFonts w:ascii="Times New Roman" w:hAnsi="Times New Roman"/>
          <w:szCs w:val="28"/>
        </w:rPr>
        <w:t xml:space="preserve"> </w:t>
      </w:r>
      <w:proofErr w:type="spellStart"/>
      <w:r w:rsidRPr="008C1625">
        <w:rPr>
          <w:rFonts w:ascii="Times New Roman" w:hAnsi="Times New Roman"/>
          <w:szCs w:val="28"/>
        </w:rPr>
        <w:t>cử</w:t>
      </w:r>
      <w:proofErr w:type="spellEnd"/>
      <w:r w:rsidRPr="008C1625">
        <w:rPr>
          <w:rFonts w:ascii="Times New Roman" w:hAnsi="Times New Roman"/>
          <w:szCs w:val="28"/>
        </w:rPr>
        <w:t>;</w:t>
      </w:r>
    </w:p>
    <w:p w14:paraId="08B32C9D" w14:textId="77777777" w:rsidR="008E6D97" w:rsidRPr="008C1625" w:rsidRDefault="00197E2D" w:rsidP="008C1625">
      <w:pPr>
        <w:numPr>
          <w:ilvl w:val="0"/>
          <w:numId w:val="14"/>
        </w:numPr>
        <w:tabs>
          <w:tab w:val="left" w:pos="900"/>
          <w:tab w:val="left" w:pos="993"/>
        </w:tabs>
        <w:spacing w:before="120"/>
        <w:ind w:left="0" w:firstLine="567"/>
        <w:jc w:val="both"/>
        <w:rPr>
          <w:rFonts w:ascii="Times New Roman" w:hAnsi="Times New Roman"/>
          <w:spacing w:val="2"/>
          <w:szCs w:val="28"/>
        </w:rPr>
      </w:pPr>
      <w:proofErr w:type="spellStart"/>
      <w:r w:rsidRPr="008C1625">
        <w:rPr>
          <w:rFonts w:ascii="Times New Roman" w:hAnsi="Times New Roman"/>
          <w:spacing w:val="2"/>
          <w:szCs w:val="28"/>
        </w:rPr>
        <w:t>Ngoài</w:t>
      </w:r>
      <w:proofErr w:type="spellEnd"/>
      <w:r w:rsidRPr="008C1625">
        <w:rPr>
          <w:rFonts w:ascii="Times New Roman" w:hAnsi="Times New Roman"/>
          <w:spacing w:val="2"/>
          <w:szCs w:val="28"/>
        </w:rPr>
        <w:t xml:space="preserve"> ra </w:t>
      </w:r>
      <w:proofErr w:type="spellStart"/>
      <w:r w:rsidRPr="008C1625">
        <w:rPr>
          <w:rFonts w:ascii="Times New Roman" w:hAnsi="Times New Roman"/>
          <w:spacing w:val="2"/>
          <w:szCs w:val="28"/>
        </w:rPr>
        <w:t>theo</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tình</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huống</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phát</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sinh</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và</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theo</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yêu</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cầu</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của</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Đoàn</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Chủ</w:t>
      </w:r>
      <w:proofErr w:type="spellEnd"/>
      <w:r w:rsidRPr="008C1625">
        <w:rPr>
          <w:rFonts w:ascii="Times New Roman" w:hAnsi="Times New Roman"/>
          <w:spacing w:val="2"/>
          <w:szCs w:val="28"/>
        </w:rPr>
        <w:t xml:space="preserve"> </w:t>
      </w:r>
      <w:proofErr w:type="spellStart"/>
      <w:r w:rsidRPr="008C1625">
        <w:rPr>
          <w:rFonts w:ascii="Times New Roman" w:hAnsi="Times New Roman"/>
          <w:spacing w:val="2"/>
          <w:szCs w:val="28"/>
        </w:rPr>
        <w:t>tịch</w:t>
      </w:r>
      <w:proofErr w:type="spellEnd"/>
      <w:r w:rsidRPr="008C1625">
        <w:rPr>
          <w:rFonts w:ascii="Times New Roman" w:hAnsi="Times New Roman"/>
          <w:spacing w:val="2"/>
          <w:szCs w:val="28"/>
        </w:rPr>
        <w:t>.</w:t>
      </w:r>
    </w:p>
    <w:p w14:paraId="5CC3274D" w14:textId="77777777" w:rsidR="008E6D97" w:rsidRPr="008C1625" w:rsidRDefault="00197E2D" w:rsidP="008C1625">
      <w:pPr>
        <w:numPr>
          <w:ilvl w:val="0"/>
          <w:numId w:val="18"/>
        </w:numPr>
        <w:tabs>
          <w:tab w:val="left" w:pos="993"/>
        </w:tabs>
        <w:spacing w:before="120"/>
        <w:ind w:left="0" w:firstLine="567"/>
        <w:jc w:val="both"/>
        <w:outlineLvl w:val="0"/>
        <w:rPr>
          <w:rFonts w:ascii="Times New Roman" w:hAnsi="Times New Roman"/>
          <w:b/>
          <w:szCs w:val="28"/>
        </w:rPr>
      </w:pPr>
      <w:proofErr w:type="spellStart"/>
      <w:r w:rsidRPr="008C1625">
        <w:rPr>
          <w:rFonts w:ascii="Times New Roman" w:hAnsi="Times New Roman"/>
          <w:b/>
          <w:szCs w:val="28"/>
        </w:rPr>
        <w:t>Việc</w:t>
      </w:r>
      <w:proofErr w:type="spellEnd"/>
      <w:r w:rsidRPr="008C1625">
        <w:rPr>
          <w:rFonts w:ascii="Times New Roman" w:hAnsi="Times New Roman"/>
          <w:b/>
          <w:szCs w:val="28"/>
        </w:rPr>
        <w:t xml:space="preserve"> </w:t>
      </w:r>
      <w:proofErr w:type="spellStart"/>
      <w:r w:rsidRPr="008C1625">
        <w:rPr>
          <w:rFonts w:ascii="Times New Roman" w:hAnsi="Times New Roman"/>
          <w:b/>
          <w:szCs w:val="28"/>
        </w:rPr>
        <w:t>chụp</w:t>
      </w:r>
      <w:proofErr w:type="spellEnd"/>
      <w:r w:rsidRPr="008C1625">
        <w:rPr>
          <w:rFonts w:ascii="Times New Roman" w:hAnsi="Times New Roman"/>
          <w:b/>
          <w:szCs w:val="28"/>
        </w:rPr>
        <w:t xml:space="preserve"> </w:t>
      </w:r>
      <w:proofErr w:type="spellStart"/>
      <w:r w:rsidRPr="008C1625">
        <w:rPr>
          <w:rFonts w:ascii="Times New Roman" w:hAnsi="Times New Roman"/>
          <w:b/>
          <w:szCs w:val="28"/>
        </w:rPr>
        <w:t>ảnh</w:t>
      </w:r>
      <w:proofErr w:type="spellEnd"/>
      <w:r w:rsidRPr="008C1625">
        <w:rPr>
          <w:rFonts w:ascii="Times New Roman" w:hAnsi="Times New Roman"/>
          <w:b/>
          <w:szCs w:val="28"/>
        </w:rPr>
        <w:t xml:space="preserve"> </w:t>
      </w:r>
      <w:proofErr w:type="spellStart"/>
      <w:r w:rsidRPr="008C1625">
        <w:rPr>
          <w:rFonts w:ascii="Times New Roman" w:hAnsi="Times New Roman"/>
          <w:b/>
          <w:szCs w:val="28"/>
        </w:rPr>
        <w:t>lưu</w:t>
      </w:r>
      <w:proofErr w:type="spellEnd"/>
      <w:r w:rsidRPr="008C1625">
        <w:rPr>
          <w:rFonts w:ascii="Times New Roman" w:hAnsi="Times New Roman"/>
          <w:b/>
          <w:szCs w:val="28"/>
        </w:rPr>
        <w:t xml:space="preserve"> </w:t>
      </w:r>
      <w:proofErr w:type="spellStart"/>
      <w:r w:rsidRPr="008C1625">
        <w:rPr>
          <w:rFonts w:ascii="Times New Roman" w:hAnsi="Times New Roman"/>
          <w:b/>
          <w:szCs w:val="28"/>
        </w:rPr>
        <w:t>niệm</w:t>
      </w:r>
      <w:proofErr w:type="spellEnd"/>
      <w:r w:rsidRPr="008C1625">
        <w:rPr>
          <w:rFonts w:ascii="Times New Roman" w:hAnsi="Times New Roman"/>
          <w:b/>
          <w:szCs w:val="28"/>
        </w:rPr>
        <w:t>:</w:t>
      </w:r>
    </w:p>
    <w:p w14:paraId="45C78B84" w14:textId="77777777" w:rsidR="008E6D97" w:rsidRPr="008C1625" w:rsidRDefault="00197E2D" w:rsidP="008C1625">
      <w:pPr>
        <w:numPr>
          <w:ilvl w:val="0"/>
          <w:numId w:val="14"/>
        </w:numPr>
        <w:tabs>
          <w:tab w:val="left" w:pos="900"/>
          <w:tab w:val="left" w:pos="993"/>
        </w:tabs>
        <w:spacing w:before="120"/>
        <w:ind w:left="0" w:firstLine="567"/>
        <w:jc w:val="both"/>
        <w:rPr>
          <w:rFonts w:ascii="Times New Roman" w:hAnsi="Times New Roman"/>
          <w:szCs w:val="28"/>
        </w:rPr>
      </w:pPr>
      <w:proofErr w:type="spellStart"/>
      <w:r w:rsidRPr="008C1625">
        <w:rPr>
          <w:rFonts w:ascii="Times New Roman" w:hAnsi="Times New Roman"/>
          <w:szCs w:val="28"/>
        </w:rPr>
        <w:t>Các</w:t>
      </w:r>
      <w:proofErr w:type="spellEnd"/>
      <w:r w:rsidRPr="008C1625">
        <w:rPr>
          <w:rFonts w:ascii="Times New Roman" w:hAnsi="Times New Roman"/>
          <w:szCs w:val="28"/>
        </w:rPr>
        <w:t xml:space="preserve"> </w:t>
      </w:r>
      <w:proofErr w:type="spellStart"/>
      <w:r w:rsidRPr="008C1625">
        <w:rPr>
          <w:rFonts w:ascii="Times New Roman" w:hAnsi="Times New Roman"/>
          <w:szCs w:val="28"/>
        </w:rPr>
        <w:t>Đoàn</w:t>
      </w:r>
      <w:proofErr w:type="spellEnd"/>
      <w:r w:rsidRPr="008C1625">
        <w:rPr>
          <w:rFonts w:ascii="Times New Roman" w:hAnsi="Times New Roman"/>
          <w:szCs w:val="28"/>
        </w:rPr>
        <w:t xml:space="preserve"> </w:t>
      </w:r>
      <w:proofErr w:type="spellStart"/>
      <w:r w:rsidRPr="008C1625">
        <w:rPr>
          <w:rFonts w:ascii="Times New Roman" w:hAnsi="Times New Roman"/>
          <w:szCs w:val="28"/>
        </w:rPr>
        <w:t>đại</w:t>
      </w:r>
      <w:proofErr w:type="spellEnd"/>
      <w:r w:rsidRPr="008C1625">
        <w:rPr>
          <w:rFonts w:ascii="Times New Roman" w:hAnsi="Times New Roman"/>
          <w:szCs w:val="28"/>
        </w:rPr>
        <w:t xml:space="preserve"> </w:t>
      </w:r>
      <w:proofErr w:type="spellStart"/>
      <w:r w:rsidRPr="008C1625">
        <w:rPr>
          <w:rFonts w:ascii="Times New Roman" w:hAnsi="Times New Roman"/>
          <w:szCs w:val="28"/>
        </w:rPr>
        <w:t>biểu</w:t>
      </w:r>
      <w:proofErr w:type="spellEnd"/>
      <w:r w:rsidRPr="008C1625">
        <w:rPr>
          <w:rFonts w:ascii="Times New Roman" w:hAnsi="Times New Roman"/>
          <w:szCs w:val="28"/>
        </w:rPr>
        <w:t xml:space="preserve"> </w:t>
      </w:r>
      <w:proofErr w:type="spellStart"/>
      <w:r w:rsidRPr="008C1625">
        <w:rPr>
          <w:rFonts w:ascii="Times New Roman" w:hAnsi="Times New Roman"/>
          <w:szCs w:val="28"/>
        </w:rPr>
        <w:t>chụp</w:t>
      </w:r>
      <w:proofErr w:type="spellEnd"/>
      <w:r w:rsidRPr="008C1625">
        <w:rPr>
          <w:rFonts w:ascii="Times New Roman" w:hAnsi="Times New Roman"/>
          <w:szCs w:val="28"/>
        </w:rPr>
        <w:t xml:space="preserve"> </w:t>
      </w:r>
      <w:proofErr w:type="spellStart"/>
      <w:r w:rsidRPr="008C1625">
        <w:rPr>
          <w:rFonts w:ascii="Times New Roman" w:hAnsi="Times New Roman"/>
          <w:szCs w:val="28"/>
        </w:rPr>
        <w:t>ảnh</w:t>
      </w:r>
      <w:proofErr w:type="spellEnd"/>
      <w:r w:rsidRPr="008C1625">
        <w:rPr>
          <w:rFonts w:ascii="Times New Roman" w:hAnsi="Times New Roman"/>
          <w:szCs w:val="28"/>
        </w:rPr>
        <w:t xml:space="preserve"> </w:t>
      </w:r>
      <w:proofErr w:type="spellStart"/>
      <w:r w:rsidRPr="008C1625">
        <w:rPr>
          <w:rFonts w:ascii="Times New Roman" w:hAnsi="Times New Roman"/>
          <w:szCs w:val="28"/>
        </w:rPr>
        <w:t>lưu</w:t>
      </w:r>
      <w:proofErr w:type="spellEnd"/>
      <w:r w:rsidRPr="008C1625">
        <w:rPr>
          <w:rFonts w:ascii="Times New Roman" w:hAnsi="Times New Roman"/>
          <w:szCs w:val="28"/>
        </w:rPr>
        <w:t xml:space="preserve"> </w:t>
      </w:r>
      <w:proofErr w:type="spellStart"/>
      <w:r w:rsidRPr="008C1625">
        <w:rPr>
          <w:rFonts w:ascii="Times New Roman" w:hAnsi="Times New Roman"/>
          <w:szCs w:val="28"/>
        </w:rPr>
        <w:t>niệm</w:t>
      </w:r>
      <w:proofErr w:type="spellEnd"/>
      <w:r w:rsidRPr="008C1625">
        <w:rPr>
          <w:rFonts w:ascii="Times New Roman" w:hAnsi="Times New Roman"/>
          <w:szCs w:val="28"/>
        </w:rPr>
        <w:t xml:space="preserve"> </w:t>
      </w:r>
      <w:proofErr w:type="spellStart"/>
      <w:r w:rsidRPr="008C1625">
        <w:rPr>
          <w:rFonts w:ascii="Times New Roman" w:hAnsi="Times New Roman"/>
          <w:szCs w:val="28"/>
        </w:rPr>
        <w:t>theo</w:t>
      </w:r>
      <w:proofErr w:type="spellEnd"/>
      <w:r w:rsidRPr="008C1625">
        <w:rPr>
          <w:rFonts w:ascii="Times New Roman" w:hAnsi="Times New Roman"/>
          <w:szCs w:val="28"/>
        </w:rPr>
        <w:t xml:space="preserve"> </w:t>
      </w:r>
      <w:proofErr w:type="spellStart"/>
      <w:r w:rsidRPr="008C1625">
        <w:rPr>
          <w:rFonts w:ascii="Times New Roman" w:hAnsi="Times New Roman"/>
          <w:szCs w:val="28"/>
        </w:rPr>
        <w:t>sự</w:t>
      </w:r>
      <w:proofErr w:type="spellEnd"/>
      <w:r w:rsidRPr="008C1625">
        <w:rPr>
          <w:rFonts w:ascii="Times New Roman" w:hAnsi="Times New Roman"/>
          <w:szCs w:val="28"/>
        </w:rPr>
        <w:t xml:space="preserve"> </w:t>
      </w:r>
      <w:proofErr w:type="spellStart"/>
      <w:r w:rsidRPr="008C1625">
        <w:rPr>
          <w:rFonts w:ascii="Times New Roman" w:hAnsi="Times New Roman"/>
          <w:szCs w:val="28"/>
        </w:rPr>
        <w:t>sắp</w:t>
      </w:r>
      <w:proofErr w:type="spellEnd"/>
      <w:r w:rsidRPr="008C1625">
        <w:rPr>
          <w:rFonts w:ascii="Times New Roman" w:hAnsi="Times New Roman"/>
          <w:szCs w:val="28"/>
        </w:rPr>
        <w:t xml:space="preserve"> </w:t>
      </w:r>
      <w:proofErr w:type="spellStart"/>
      <w:r w:rsidRPr="008C1625">
        <w:rPr>
          <w:rFonts w:ascii="Times New Roman" w:hAnsi="Times New Roman"/>
          <w:szCs w:val="28"/>
        </w:rPr>
        <w:t>xếp</w:t>
      </w:r>
      <w:proofErr w:type="spellEnd"/>
      <w:r w:rsidRPr="008C1625">
        <w:rPr>
          <w:rFonts w:ascii="Times New Roman" w:hAnsi="Times New Roman"/>
          <w:szCs w:val="28"/>
        </w:rPr>
        <w:t xml:space="preserve"> </w:t>
      </w:r>
      <w:proofErr w:type="spellStart"/>
      <w:r w:rsidRPr="008C1625">
        <w:rPr>
          <w:rFonts w:ascii="Times New Roman" w:hAnsi="Times New Roman"/>
          <w:szCs w:val="28"/>
        </w:rPr>
        <w:t>của</w:t>
      </w:r>
      <w:proofErr w:type="spellEnd"/>
      <w:r w:rsidRPr="008C1625">
        <w:rPr>
          <w:rFonts w:ascii="Times New Roman" w:hAnsi="Times New Roman"/>
          <w:szCs w:val="28"/>
        </w:rPr>
        <w:t xml:space="preserve"> Ban </w:t>
      </w:r>
      <w:proofErr w:type="spellStart"/>
      <w:r w:rsidRPr="008C1625">
        <w:rPr>
          <w:rFonts w:ascii="Times New Roman" w:hAnsi="Times New Roman"/>
          <w:szCs w:val="28"/>
        </w:rPr>
        <w:t>Tổ</w:t>
      </w:r>
      <w:proofErr w:type="spellEnd"/>
      <w:r w:rsidRPr="008C1625">
        <w:rPr>
          <w:rFonts w:ascii="Times New Roman" w:hAnsi="Times New Roman"/>
          <w:szCs w:val="28"/>
        </w:rPr>
        <w:t xml:space="preserve"> </w:t>
      </w:r>
      <w:proofErr w:type="spellStart"/>
      <w:r w:rsidRPr="008C1625">
        <w:rPr>
          <w:rFonts w:ascii="Times New Roman" w:hAnsi="Times New Roman"/>
          <w:szCs w:val="28"/>
        </w:rPr>
        <w:t>chức</w:t>
      </w:r>
      <w:proofErr w:type="spellEnd"/>
      <w:r w:rsidRPr="008C1625">
        <w:rPr>
          <w:rFonts w:ascii="Times New Roman" w:hAnsi="Times New Roman"/>
          <w:szCs w:val="28"/>
        </w:rPr>
        <w:t xml:space="preserve"> </w:t>
      </w:r>
      <w:proofErr w:type="spellStart"/>
      <w:r w:rsidRPr="008C1625">
        <w:rPr>
          <w:rFonts w:ascii="Times New Roman" w:hAnsi="Times New Roman"/>
          <w:szCs w:val="28"/>
        </w:rPr>
        <w:t>Đại</w:t>
      </w:r>
      <w:proofErr w:type="spellEnd"/>
      <w:r w:rsidRPr="008C1625">
        <w:rPr>
          <w:rFonts w:ascii="Times New Roman" w:hAnsi="Times New Roman"/>
          <w:szCs w:val="28"/>
        </w:rPr>
        <w:t xml:space="preserve"> </w:t>
      </w:r>
      <w:proofErr w:type="spellStart"/>
      <w:r w:rsidRPr="008C1625">
        <w:rPr>
          <w:rFonts w:ascii="Times New Roman" w:hAnsi="Times New Roman"/>
          <w:szCs w:val="28"/>
        </w:rPr>
        <w:t>hội</w:t>
      </w:r>
      <w:proofErr w:type="spellEnd"/>
      <w:r w:rsidRPr="008C1625">
        <w:rPr>
          <w:rFonts w:ascii="Times New Roman" w:hAnsi="Times New Roman"/>
          <w:szCs w:val="28"/>
        </w:rPr>
        <w:t xml:space="preserve">; </w:t>
      </w:r>
      <w:proofErr w:type="spellStart"/>
      <w:r w:rsidRPr="008C1625">
        <w:rPr>
          <w:rFonts w:ascii="Times New Roman" w:hAnsi="Times New Roman"/>
          <w:szCs w:val="28"/>
        </w:rPr>
        <w:t>khi</w:t>
      </w:r>
      <w:proofErr w:type="spellEnd"/>
      <w:r w:rsidRPr="008C1625">
        <w:rPr>
          <w:rFonts w:ascii="Times New Roman" w:hAnsi="Times New Roman"/>
          <w:szCs w:val="28"/>
        </w:rPr>
        <w:t xml:space="preserve"> di </w:t>
      </w:r>
      <w:proofErr w:type="spellStart"/>
      <w:r w:rsidRPr="008C1625">
        <w:rPr>
          <w:rFonts w:ascii="Times New Roman" w:hAnsi="Times New Roman"/>
          <w:szCs w:val="28"/>
        </w:rPr>
        <w:t>chuyển</w:t>
      </w:r>
      <w:proofErr w:type="spellEnd"/>
      <w:r w:rsidRPr="008C1625">
        <w:rPr>
          <w:rFonts w:ascii="Times New Roman" w:hAnsi="Times New Roman"/>
          <w:szCs w:val="28"/>
        </w:rPr>
        <w:t xml:space="preserve"> </w:t>
      </w:r>
      <w:proofErr w:type="spellStart"/>
      <w:r w:rsidRPr="008C1625">
        <w:rPr>
          <w:rFonts w:ascii="Times New Roman" w:hAnsi="Times New Roman"/>
          <w:szCs w:val="28"/>
        </w:rPr>
        <w:t>có</w:t>
      </w:r>
      <w:proofErr w:type="spellEnd"/>
      <w:r w:rsidRPr="008C1625">
        <w:rPr>
          <w:rFonts w:ascii="Times New Roman" w:hAnsi="Times New Roman"/>
          <w:szCs w:val="28"/>
        </w:rPr>
        <w:t xml:space="preserve"> </w:t>
      </w:r>
      <w:proofErr w:type="spellStart"/>
      <w:r w:rsidRPr="008C1625">
        <w:rPr>
          <w:rFonts w:ascii="Times New Roman" w:hAnsi="Times New Roman"/>
          <w:szCs w:val="28"/>
        </w:rPr>
        <w:t>thứ</w:t>
      </w:r>
      <w:proofErr w:type="spellEnd"/>
      <w:r w:rsidRPr="008C1625">
        <w:rPr>
          <w:rFonts w:ascii="Times New Roman" w:hAnsi="Times New Roman"/>
          <w:szCs w:val="28"/>
        </w:rPr>
        <w:t xml:space="preserve"> </w:t>
      </w:r>
      <w:proofErr w:type="spellStart"/>
      <w:r w:rsidRPr="008C1625">
        <w:rPr>
          <w:rFonts w:ascii="Times New Roman" w:hAnsi="Times New Roman"/>
          <w:szCs w:val="28"/>
        </w:rPr>
        <w:t>tự</w:t>
      </w:r>
      <w:proofErr w:type="spellEnd"/>
      <w:r w:rsidRPr="008C1625">
        <w:rPr>
          <w:rFonts w:ascii="Times New Roman" w:hAnsi="Times New Roman"/>
          <w:szCs w:val="28"/>
        </w:rPr>
        <w:t xml:space="preserve"> </w:t>
      </w:r>
      <w:proofErr w:type="spellStart"/>
      <w:r w:rsidRPr="008C1625">
        <w:rPr>
          <w:rFonts w:ascii="Times New Roman" w:hAnsi="Times New Roman"/>
          <w:szCs w:val="28"/>
        </w:rPr>
        <w:t>trước</w:t>
      </w:r>
      <w:proofErr w:type="spellEnd"/>
      <w:r w:rsidRPr="008C1625">
        <w:rPr>
          <w:rFonts w:ascii="Times New Roman" w:hAnsi="Times New Roman"/>
          <w:szCs w:val="28"/>
        </w:rPr>
        <w:t xml:space="preserve"> </w:t>
      </w:r>
      <w:proofErr w:type="spellStart"/>
      <w:r w:rsidRPr="008C1625">
        <w:rPr>
          <w:rFonts w:ascii="Times New Roman" w:hAnsi="Times New Roman"/>
          <w:szCs w:val="28"/>
        </w:rPr>
        <w:t>sau</w:t>
      </w:r>
      <w:proofErr w:type="spellEnd"/>
      <w:r w:rsidRPr="008C1625">
        <w:rPr>
          <w:rFonts w:ascii="Times New Roman" w:hAnsi="Times New Roman"/>
          <w:szCs w:val="28"/>
        </w:rPr>
        <w:t xml:space="preserve">, </w:t>
      </w:r>
      <w:proofErr w:type="spellStart"/>
      <w:r w:rsidRPr="008C1625">
        <w:rPr>
          <w:rFonts w:ascii="Times New Roman" w:hAnsi="Times New Roman"/>
          <w:szCs w:val="28"/>
        </w:rPr>
        <w:t>không</w:t>
      </w:r>
      <w:proofErr w:type="spellEnd"/>
      <w:r w:rsidRPr="008C1625">
        <w:rPr>
          <w:rFonts w:ascii="Times New Roman" w:hAnsi="Times New Roman"/>
          <w:szCs w:val="28"/>
        </w:rPr>
        <w:t xml:space="preserve"> </w:t>
      </w:r>
      <w:proofErr w:type="spellStart"/>
      <w:r w:rsidRPr="008C1625">
        <w:rPr>
          <w:rFonts w:ascii="Times New Roman" w:hAnsi="Times New Roman"/>
          <w:szCs w:val="28"/>
        </w:rPr>
        <w:t>được</w:t>
      </w:r>
      <w:proofErr w:type="spellEnd"/>
      <w:r w:rsidRPr="008C1625">
        <w:rPr>
          <w:rFonts w:ascii="Times New Roman" w:hAnsi="Times New Roman"/>
          <w:szCs w:val="28"/>
        </w:rPr>
        <w:t xml:space="preserve"> </w:t>
      </w:r>
      <w:proofErr w:type="spellStart"/>
      <w:r w:rsidRPr="008C1625">
        <w:rPr>
          <w:rFonts w:ascii="Times New Roman" w:hAnsi="Times New Roman"/>
          <w:szCs w:val="28"/>
        </w:rPr>
        <w:t>chen</w:t>
      </w:r>
      <w:proofErr w:type="spellEnd"/>
      <w:r w:rsidRPr="008C1625">
        <w:rPr>
          <w:rFonts w:ascii="Times New Roman" w:hAnsi="Times New Roman"/>
          <w:szCs w:val="28"/>
        </w:rPr>
        <w:t xml:space="preserve"> </w:t>
      </w:r>
      <w:proofErr w:type="spellStart"/>
      <w:r w:rsidRPr="008C1625">
        <w:rPr>
          <w:rFonts w:ascii="Times New Roman" w:hAnsi="Times New Roman"/>
          <w:szCs w:val="28"/>
        </w:rPr>
        <w:t>lấn</w:t>
      </w:r>
      <w:proofErr w:type="spellEnd"/>
      <w:r w:rsidRPr="008C1625">
        <w:rPr>
          <w:rFonts w:ascii="Times New Roman" w:hAnsi="Times New Roman"/>
          <w:szCs w:val="28"/>
        </w:rPr>
        <w:t xml:space="preserve"> </w:t>
      </w:r>
      <w:proofErr w:type="spellStart"/>
      <w:r w:rsidRPr="008C1625">
        <w:rPr>
          <w:rFonts w:ascii="Times New Roman" w:hAnsi="Times New Roman"/>
          <w:szCs w:val="28"/>
        </w:rPr>
        <w:t>khi</w:t>
      </w:r>
      <w:proofErr w:type="spellEnd"/>
      <w:r w:rsidRPr="008C1625">
        <w:rPr>
          <w:rFonts w:ascii="Times New Roman" w:hAnsi="Times New Roman"/>
          <w:szCs w:val="28"/>
        </w:rPr>
        <w:t xml:space="preserve"> </w:t>
      </w:r>
      <w:proofErr w:type="spellStart"/>
      <w:r w:rsidRPr="008C1625">
        <w:rPr>
          <w:rFonts w:ascii="Times New Roman" w:hAnsi="Times New Roman"/>
          <w:szCs w:val="28"/>
        </w:rPr>
        <w:t>chụp</w:t>
      </w:r>
      <w:proofErr w:type="spellEnd"/>
      <w:r w:rsidRPr="008C1625">
        <w:rPr>
          <w:rFonts w:ascii="Times New Roman" w:hAnsi="Times New Roman"/>
          <w:szCs w:val="28"/>
        </w:rPr>
        <w:t xml:space="preserve"> </w:t>
      </w:r>
      <w:proofErr w:type="spellStart"/>
      <w:r w:rsidRPr="008C1625">
        <w:rPr>
          <w:rFonts w:ascii="Times New Roman" w:hAnsi="Times New Roman"/>
          <w:szCs w:val="28"/>
        </w:rPr>
        <w:t>ảnh</w:t>
      </w:r>
      <w:proofErr w:type="spellEnd"/>
      <w:r w:rsidRPr="008C1625">
        <w:rPr>
          <w:rFonts w:ascii="Times New Roman" w:hAnsi="Times New Roman"/>
          <w:szCs w:val="28"/>
        </w:rPr>
        <w:t xml:space="preserve">. Ban </w:t>
      </w:r>
      <w:proofErr w:type="spellStart"/>
      <w:r w:rsidRPr="008C1625">
        <w:rPr>
          <w:rFonts w:ascii="Times New Roman" w:hAnsi="Times New Roman"/>
          <w:szCs w:val="28"/>
        </w:rPr>
        <w:t>Tổ</w:t>
      </w:r>
      <w:proofErr w:type="spellEnd"/>
      <w:r w:rsidRPr="008C1625">
        <w:rPr>
          <w:rFonts w:ascii="Times New Roman" w:hAnsi="Times New Roman"/>
          <w:szCs w:val="28"/>
        </w:rPr>
        <w:t xml:space="preserve"> </w:t>
      </w:r>
      <w:proofErr w:type="spellStart"/>
      <w:r w:rsidRPr="008C1625">
        <w:rPr>
          <w:rFonts w:ascii="Times New Roman" w:hAnsi="Times New Roman"/>
          <w:szCs w:val="28"/>
        </w:rPr>
        <w:t>chức</w:t>
      </w:r>
      <w:proofErr w:type="spellEnd"/>
      <w:r w:rsidRPr="008C1625">
        <w:rPr>
          <w:rFonts w:ascii="Times New Roman" w:hAnsi="Times New Roman"/>
          <w:szCs w:val="28"/>
        </w:rPr>
        <w:t xml:space="preserve"> </w:t>
      </w:r>
      <w:proofErr w:type="spellStart"/>
      <w:r w:rsidRPr="008C1625">
        <w:rPr>
          <w:rFonts w:ascii="Times New Roman" w:hAnsi="Times New Roman"/>
          <w:szCs w:val="28"/>
        </w:rPr>
        <w:t>Đại</w:t>
      </w:r>
      <w:proofErr w:type="spellEnd"/>
      <w:r w:rsidRPr="008C1625">
        <w:rPr>
          <w:rFonts w:ascii="Times New Roman" w:hAnsi="Times New Roman"/>
          <w:szCs w:val="28"/>
        </w:rPr>
        <w:t xml:space="preserve"> </w:t>
      </w:r>
      <w:proofErr w:type="spellStart"/>
      <w:r w:rsidRPr="008C1625">
        <w:rPr>
          <w:rFonts w:ascii="Times New Roman" w:hAnsi="Times New Roman"/>
          <w:szCs w:val="28"/>
        </w:rPr>
        <w:t>hội</w:t>
      </w:r>
      <w:proofErr w:type="spellEnd"/>
      <w:r w:rsidRPr="008C1625">
        <w:rPr>
          <w:rFonts w:ascii="Times New Roman" w:hAnsi="Times New Roman"/>
          <w:szCs w:val="28"/>
        </w:rPr>
        <w:t xml:space="preserve"> </w:t>
      </w:r>
      <w:proofErr w:type="spellStart"/>
      <w:r w:rsidRPr="008C1625">
        <w:rPr>
          <w:rFonts w:ascii="Times New Roman" w:hAnsi="Times New Roman"/>
          <w:szCs w:val="28"/>
        </w:rPr>
        <w:t>bố</w:t>
      </w:r>
      <w:proofErr w:type="spellEnd"/>
      <w:r w:rsidRPr="008C1625">
        <w:rPr>
          <w:rFonts w:ascii="Times New Roman" w:hAnsi="Times New Roman"/>
          <w:szCs w:val="28"/>
        </w:rPr>
        <w:t xml:space="preserve"> </w:t>
      </w:r>
      <w:proofErr w:type="spellStart"/>
      <w:r w:rsidRPr="008C1625">
        <w:rPr>
          <w:rFonts w:ascii="Times New Roman" w:hAnsi="Times New Roman"/>
          <w:szCs w:val="28"/>
        </w:rPr>
        <w:t>trí</w:t>
      </w:r>
      <w:proofErr w:type="spellEnd"/>
      <w:r w:rsidRPr="008C1625">
        <w:rPr>
          <w:rFonts w:ascii="Times New Roman" w:hAnsi="Times New Roman"/>
          <w:szCs w:val="28"/>
        </w:rPr>
        <w:t xml:space="preserve"> </w:t>
      </w:r>
      <w:proofErr w:type="spellStart"/>
      <w:r w:rsidRPr="008C1625">
        <w:rPr>
          <w:rFonts w:ascii="Times New Roman" w:hAnsi="Times New Roman"/>
          <w:szCs w:val="28"/>
        </w:rPr>
        <w:t>việc</w:t>
      </w:r>
      <w:proofErr w:type="spellEnd"/>
      <w:r w:rsidRPr="008C1625">
        <w:rPr>
          <w:rFonts w:ascii="Times New Roman" w:hAnsi="Times New Roman"/>
          <w:szCs w:val="28"/>
        </w:rPr>
        <w:t xml:space="preserve"> </w:t>
      </w:r>
      <w:proofErr w:type="spellStart"/>
      <w:r w:rsidRPr="008C1625">
        <w:rPr>
          <w:rFonts w:ascii="Times New Roman" w:hAnsi="Times New Roman"/>
          <w:szCs w:val="28"/>
        </w:rPr>
        <w:t>chụp</w:t>
      </w:r>
      <w:proofErr w:type="spellEnd"/>
      <w:r w:rsidRPr="008C1625">
        <w:rPr>
          <w:rFonts w:ascii="Times New Roman" w:hAnsi="Times New Roman"/>
          <w:szCs w:val="28"/>
        </w:rPr>
        <w:t xml:space="preserve"> </w:t>
      </w:r>
      <w:proofErr w:type="spellStart"/>
      <w:r w:rsidRPr="008C1625">
        <w:rPr>
          <w:rFonts w:ascii="Times New Roman" w:hAnsi="Times New Roman"/>
          <w:szCs w:val="28"/>
        </w:rPr>
        <w:t>ảnh</w:t>
      </w:r>
      <w:proofErr w:type="spellEnd"/>
      <w:r w:rsidRPr="008C1625">
        <w:rPr>
          <w:rFonts w:ascii="Times New Roman" w:hAnsi="Times New Roman"/>
          <w:szCs w:val="28"/>
        </w:rPr>
        <w:t xml:space="preserve"> </w:t>
      </w:r>
      <w:proofErr w:type="spellStart"/>
      <w:r w:rsidRPr="008C1625">
        <w:rPr>
          <w:rFonts w:ascii="Times New Roman" w:hAnsi="Times New Roman"/>
          <w:szCs w:val="28"/>
        </w:rPr>
        <w:t>với</w:t>
      </w:r>
      <w:proofErr w:type="spellEnd"/>
      <w:r w:rsidRPr="008C1625">
        <w:rPr>
          <w:rFonts w:ascii="Times New Roman" w:hAnsi="Times New Roman"/>
          <w:szCs w:val="28"/>
        </w:rPr>
        <w:t xml:space="preserve"> </w:t>
      </w:r>
      <w:proofErr w:type="spellStart"/>
      <w:r w:rsidRPr="008C1625">
        <w:rPr>
          <w:rFonts w:ascii="Times New Roman" w:hAnsi="Times New Roman"/>
          <w:szCs w:val="28"/>
        </w:rPr>
        <w:t>các</w:t>
      </w:r>
      <w:proofErr w:type="spellEnd"/>
      <w:r w:rsidRPr="008C1625">
        <w:rPr>
          <w:rFonts w:ascii="Times New Roman" w:hAnsi="Times New Roman"/>
          <w:szCs w:val="28"/>
        </w:rPr>
        <w:t xml:space="preserve"> </w:t>
      </w:r>
      <w:proofErr w:type="spellStart"/>
      <w:r w:rsidRPr="008C1625">
        <w:rPr>
          <w:rFonts w:ascii="Times New Roman" w:hAnsi="Times New Roman"/>
          <w:szCs w:val="28"/>
        </w:rPr>
        <w:t>đồng</w:t>
      </w:r>
      <w:proofErr w:type="spellEnd"/>
      <w:r w:rsidRPr="008C1625">
        <w:rPr>
          <w:rFonts w:ascii="Times New Roman" w:hAnsi="Times New Roman"/>
          <w:szCs w:val="28"/>
        </w:rPr>
        <w:t xml:space="preserve"> </w:t>
      </w:r>
      <w:proofErr w:type="spellStart"/>
      <w:r w:rsidRPr="008C1625">
        <w:rPr>
          <w:rFonts w:ascii="Times New Roman" w:hAnsi="Times New Roman"/>
          <w:szCs w:val="28"/>
        </w:rPr>
        <w:t>chí</w:t>
      </w:r>
      <w:proofErr w:type="spellEnd"/>
      <w:r w:rsidRPr="008C1625">
        <w:rPr>
          <w:rFonts w:ascii="Times New Roman" w:hAnsi="Times New Roman"/>
          <w:szCs w:val="28"/>
        </w:rPr>
        <w:t xml:space="preserve"> </w:t>
      </w:r>
      <w:proofErr w:type="spellStart"/>
      <w:r w:rsidRPr="008C1625">
        <w:rPr>
          <w:rFonts w:ascii="Times New Roman" w:hAnsi="Times New Roman"/>
          <w:szCs w:val="28"/>
        </w:rPr>
        <w:t>lãnh</w:t>
      </w:r>
      <w:proofErr w:type="spellEnd"/>
      <w:r w:rsidRPr="008C1625">
        <w:rPr>
          <w:rFonts w:ascii="Times New Roman" w:hAnsi="Times New Roman"/>
          <w:szCs w:val="28"/>
        </w:rPr>
        <w:t xml:space="preserve"> </w:t>
      </w:r>
      <w:proofErr w:type="spellStart"/>
      <w:r w:rsidRPr="008C1625">
        <w:rPr>
          <w:rFonts w:ascii="Times New Roman" w:hAnsi="Times New Roman"/>
          <w:szCs w:val="28"/>
        </w:rPr>
        <w:t>đạo</w:t>
      </w:r>
      <w:proofErr w:type="spellEnd"/>
      <w:r w:rsidRPr="008C1625">
        <w:rPr>
          <w:rFonts w:ascii="Times New Roman" w:hAnsi="Times New Roman"/>
          <w:szCs w:val="28"/>
        </w:rPr>
        <w:t xml:space="preserve">, </w:t>
      </w:r>
      <w:proofErr w:type="spellStart"/>
      <w:r w:rsidRPr="008C1625">
        <w:rPr>
          <w:rFonts w:ascii="Times New Roman" w:hAnsi="Times New Roman"/>
          <w:szCs w:val="28"/>
        </w:rPr>
        <w:t>đại</w:t>
      </w:r>
      <w:proofErr w:type="spellEnd"/>
      <w:r w:rsidRPr="008C1625">
        <w:rPr>
          <w:rFonts w:ascii="Times New Roman" w:hAnsi="Times New Roman"/>
          <w:szCs w:val="28"/>
        </w:rPr>
        <w:t xml:space="preserve"> </w:t>
      </w:r>
      <w:proofErr w:type="spellStart"/>
      <w:r w:rsidRPr="008C1625">
        <w:rPr>
          <w:rFonts w:ascii="Times New Roman" w:hAnsi="Times New Roman"/>
          <w:szCs w:val="28"/>
        </w:rPr>
        <w:t>biểu</w:t>
      </w:r>
      <w:proofErr w:type="spellEnd"/>
      <w:r w:rsidRPr="008C1625">
        <w:rPr>
          <w:rFonts w:ascii="Times New Roman" w:hAnsi="Times New Roman"/>
          <w:szCs w:val="28"/>
        </w:rPr>
        <w:t xml:space="preserve"> </w:t>
      </w:r>
      <w:proofErr w:type="spellStart"/>
      <w:r w:rsidRPr="008C1625">
        <w:rPr>
          <w:rFonts w:ascii="Times New Roman" w:hAnsi="Times New Roman"/>
          <w:szCs w:val="28"/>
        </w:rPr>
        <w:t>khách</w:t>
      </w:r>
      <w:proofErr w:type="spellEnd"/>
      <w:r w:rsidRPr="008C1625">
        <w:rPr>
          <w:rFonts w:ascii="Times New Roman" w:hAnsi="Times New Roman"/>
          <w:szCs w:val="28"/>
        </w:rPr>
        <w:t xml:space="preserve"> </w:t>
      </w:r>
      <w:proofErr w:type="spellStart"/>
      <w:r w:rsidRPr="008C1625">
        <w:rPr>
          <w:rFonts w:ascii="Times New Roman" w:hAnsi="Times New Roman"/>
          <w:szCs w:val="28"/>
        </w:rPr>
        <w:t>mời</w:t>
      </w:r>
      <w:proofErr w:type="spellEnd"/>
      <w:r w:rsidRPr="008C1625">
        <w:rPr>
          <w:rFonts w:ascii="Times New Roman" w:hAnsi="Times New Roman"/>
          <w:szCs w:val="28"/>
        </w:rPr>
        <w:t xml:space="preserve"> (</w:t>
      </w:r>
      <w:proofErr w:type="spellStart"/>
      <w:r w:rsidRPr="008C1625">
        <w:rPr>
          <w:rFonts w:ascii="Times New Roman" w:hAnsi="Times New Roman"/>
          <w:szCs w:val="28"/>
        </w:rPr>
        <w:t>nếu</w:t>
      </w:r>
      <w:proofErr w:type="spellEnd"/>
      <w:r w:rsidRPr="008C1625">
        <w:rPr>
          <w:rFonts w:ascii="Times New Roman" w:hAnsi="Times New Roman"/>
          <w:szCs w:val="28"/>
        </w:rPr>
        <w:t xml:space="preserve"> </w:t>
      </w:r>
      <w:proofErr w:type="spellStart"/>
      <w:r w:rsidRPr="008C1625">
        <w:rPr>
          <w:rFonts w:ascii="Times New Roman" w:hAnsi="Times New Roman"/>
          <w:szCs w:val="28"/>
        </w:rPr>
        <w:t>có</w:t>
      </w:r>
      <w:proofErr w:type="spellEnd"/>
      <w:r w:rsidRPr="008C1625">
        <w:rPr>
          <w:rFonts w:ascii="Times New Roman" w:hAnsi="Times New Roman"/>
          <w:szCs w:val="28"/>
        </w:rPr>
        <w:t xml:space="preserve">) </w:t>
      </w:r>
      <w:proofErr w:type="spellStart"/>
      <w:r w:rsidRPr="008C1625">
        <w:rPr>
          <w:rFonts w:ascii="Times New Roman" w:hAnsi="Times New Roman"/>
          <w:szCs w:val="28"/>
        </w:rPr>
        <w:t>theo</w:t>
      </w:r>
      <w:proofErr w:type="spellEnd"/>
      <w:r w:rsidRPr="008C1625">
        <w:rPr>
          <w:rFonts w:ascii="Times New Roman" w:hAnsi="Times New Roman"/>
          <w:szCs w:val="28"/>
        </w:rPr>
        <w:t xml:space="preserve"> </w:t>
      </w:r>
      <w:proofErr w:type="spellStart"/>
      <w:r w:rsidRPr="008C1625">
        <w:rPr>
          <w:rFonts w:ascii="Times New Roman" w:hAnsi="Times New Roman"/>
          <w:szCs w:val="28"/>
        </w:rPr>
        <w:t>thứ</w:t>
      </w:r>
      <w:proofErr w:type="spellEnd"/>
      <w:r w:rsidRPr="008C1625">
        <w:rPr>
          <w:rFonts w:ascii="Times New Roman" w:hAnsi="Times New Roman"/>
          <w:szCs w:val="28"/>
        </w:rPr>
        <w:t xml:space="preserve"> </w:t>
      </w:r>
      <w:proofErr w:type="spellStart"/>
      <w:r w:rsidRPr="008C1625">
        <w:rPr>
          <w:rFonts w:ascii="Times New Roman" w:hAnsi="Times New Roman"/>
          <w:szCs w:val="28"/>
        </w:rPr>
        <w:t>tự</w:t>
      </w:r>
      <w:proofErr w:type="spellEnd"/>
      <w:r w:rsidRPr="008C1625">
        <w:rPr>
          <w:rFonts w:ascii="Times New Roman" w:hAnsi="Times New Roman"/>
          <w:szCs w:val="28"/>
        </w:rPr>
        <w:t xml:space="preserve"> </w:t>
      </w:r>
      <w:proofErr w:type="spellStart"/>
      <w:r w:rsidRPr="008C1625">
        <w:rPr>
          <w:rFonts w:ascii="Times New Roman" w:hAnsi="Times New Roman"/>
          <w:szCs w:val="28"/>
        </w:rPr>
        <w:t>và</w:t>
      </w:r>
      <w:proofErr w:type="spellEnd"/>
      <w:r w:rsidRPr="008C1625">
        <w:rPr>
          <w:rFonts w:ascii="Times New Roman" w:hAnsi="Times New Roman"/>
          <w:szCs w:val="28"/>
        </w:rPr>
        <w:t xml:space="preserve"> </w:t>
      </w:r>
      <w:proofErr w:type="spellStart"/>
      <w:r w:rsidRPr="008C1625">
        <w:rPr>
          <w:rFonts w:ascii="Times New Roman" w:hAnsi="Times New Roman"/>
          <w:szCs w:val="28"/>
        </w:rPr>
        <w:t>thời</w:t>
      </w:r>
      <w:proofErr w:type="spellEnd"/>
      <w:r w:rsidRPr="008C1625">
        <w:rPr>
          <w:rFonts w:ascii="Times New Roman" w:hAnsi="Times New Roman"/>
          <w:szCs w:val="28"/>
        </w:rPr>
        <w:t xml:space="preserve"> </w:t>
      </w:r>
      <w:proofErr w:type="spellStart"/>
      <w:r w:rsidRPr="008C1625">
        <w:rPr>
          <w:rFonts w:ascii="Times New Roman" w:hAnsi="Times New Roman"/>
          <w:szCs w:val="28"/>
        </w:rPr>
        <w:t>gian</w:t>
      </w:r>
      <w:proofErr w:type="spellEnd"/>
      <w:r w:rsidRPr="008C1625">
        <w:rPr>
          <w:rFonts w:ascii="Times New Roman" w:hAnsi="Times New Roman"/>
          <w:szCs w:val="28"/>
        </w:rPr>
        <w:t xml:space="preserve"> </w:t>
      </w:r>
      <w:proofErr w:type="spellStart"/>
      <w:r w:rsidRPr="008C1625">
        <w:rPr>
          <w:rFonts w:ascii="Times New Roman" w:hAnsi="Times New Roman"/>
          <w:szCs w:val="28"/>
        </w:rPr>
        <w:t>phù</w:t>
      </w:r>
      <w:proofErr w:type="spellEnd"/>
      <w:r w:rsidRPr="008C1625">
        <w:rPr>
          <w:rFonts w:ascii="Times New Roman" w:hAnsi="Times New Roman"/>
          <w:szCs w:val="28"/>
        </w:rPr>
        <w:t xml:space="preserve"> </w:t>
      </w:r>
      <w:proofErr w:type="spellStart"/>
      <w:r w:rsidRPr="008C1625">
        <w:rPr>
          <w:rFonts w:ascii="Times New Roman" w:hAnsi="Times New Roman"/>
          <w:szCs w:val="28"/>
        </w:rPr>
        <w:t>hợp</w:t>
      </w:r>
      <w:proofErr w:type="spellEnd"/>
      <w:r w:rsidRPr="008C1625">
        <w:rPr>
          <w:rFonts w:ascii="Times New Roman" w:hAnsi="Times New Roman"/>
          <w:szCs w:val="28"/>
        </w:rPr>
        <w:t xml:space="preserve">. </w:t>
      </w:r>
    </w:p>
    <w:p w14:paraId="134018ED" w14:textId="77777777" w:rsidR="008E6D97" w:rsidRPr="008C1625" w:rsidRDefault="00197E2D" w:rsidP="008C1625">
      <w:pPr>
        <w:numPr>
          <w:ilvl w:val="0"/>
          <w:numId w:val="14"/>
        </w:numPr>
        <w:tabs>
          <w:tab w:val="left" w:pos="900"/>
          <w:tab w:val="left" w:pos="993"/>
        </w:tabs>
        <w:spacing w:before="120"/>
        <w:ind w:left="0" w:firstLine="567"/>
        <w:jc w:val="both"/>
        <w:rPr>
          <w:rFonts w:ascii="Times New Roman" w:hAnsi="Times New Roman"/>
          <w:szCs w:val="28"/>
        </w:rPr>
      </w:pPr>
      <w:proofErr w:type="spellStart"/>
      <w:r w:rsidRPr="008C1625">
        <w:rPr>
          <w:rFonts w:ascii="Times New Roman" w:hAnsi="Times New Roman"/>
          <w:szCs w:val="28"/>
        </w:rPr>
        <w:t>Đại</w:t>
      </w:r>
      <w:proofErr w:type="spellEnd"/>
      <w:r w:rsidRPr="008C1625">
        <w:rPr>
          <w:rFonts w:ascii="Times New Roman" w:hAnsi="Times New Roman"/>
          <w:szCs w:val="28"/>
        </w:rPr>
        <w:t xml:space="preserve"> </w:t>
      </w:r>
      <w:proofErr w:type="spellStart"/>
      <w:r w:rsidRPr="008C1625">
        <w:rPr>
          <w:rFonts w:ascii="Times New Roman" w:hAnsi="Times New Roman"/>
          <w:szCs w:val="28"/>
        </w:rPr>
        <w:t>biểu</w:t>
      </w:r>
      <w:proofErr w:type="spellEnd"/>
      <w:r w:rsidRPr="008C1625">
        <w:rPr>
          <w:rFonts w:ascii="Times New Roman" w:hAnsi="Times New Roman"/>
          <w:szCs w:val="28"/>
        </w:rPr>
        <w:t xml:space="preserve"> </w:t>
      </w:r>
      <w:proofErr w:type="spellStart"/>
      <w:r w:rsidRPr="008C1625">
        <w:rPr>
          <w:rFonts w:ascii="Times New Roman" w:hAnsi="Times New Roman"/>
          <w:szCs w:val="28"/>
        </w:rPr>
        <w:t>chỉ</w:t>
      </w:r>
      <w:proofErr w:type="spellEnd"/>
      <w:r w:rsidRPr="008C1625">
        <w:rPr>
          <w:rFonts w:ascii="Times New Roman" w:hAnsi="Times New Roman"/>
          <w:szCs w:val="28"/>
        </w:rPr>
        <w:t xml:space="preserve"> </w:t>
      </w:r>
      <w:proofErr w:type="spellStart"/>
      <w:r w:rsidRPr="008C1625">
        <w:rPr>
          <w:rFonts w:ascii="Times New Roman" w:hAnsi="Times New Roman"/>
          <w:szCs w:val="28"/>
        </w:rPr>
        <w:t>được</w:t>
      </w:r>
      <w:proofErr w:type="spellEnd"/>
      <w:r w:rsidRPr="008C1625">
        <w:rPr>
          <w:rFonts w:ascii="Times New Roman" w:hAnsi="Times New Roman"/>
          <w:szCs w:val="28"/>
        </w:rPr>
        <w:t xml:space="preserve"> </w:t>
      </w:r>
      <w:proofErr w:type="spellStart"/>
      <w:r w:rsidRPr="008C1625">
        <w:rPr>
          <w:rFonts w:ascii="Times New Roman" w:hAnsi="Times New Roman"/>
          <w:szCs w:val="28"/>
        </w:rPr>
        <w:t>lên</w:t>
      </w:r>
      <w:proofErr w:type="spellEnd"/>
      <w:r w:rsidRPr="008C1625">
        <w:rPr>
          <w:rFonts w:ascii="Times New Roman" w:hAnsi="Times New Roman"/>
          <w:szCs w:val="28"/>
        </w:rPr>
        <w:t xml:space="preserve"> </w:t>
      </w:r>
      <w:proofErr w:type="spellStart"/>
      <w:r w:rsidRPr="008C1625">
        <w:rPr>
          <w:rFonts w:ascii="Times New Roman" w:hAnsi="Times New Roman"/>
          <w:szCs w:val="28"/>
        </w:rPr>
        <w:t>sân</w:t>
      </w:r>
      <w:proofErr w:type="spellEnd"/>
      <w:r w:rsidRPr="008C1625">
        <w:rPr>
          <w:rFonts w:ascii="Times New Roman" w:hAnsi="Times New Roman"/>
          <w:szCs w:val="28"/>
        </w:rPr>
        <w:t xml:space="preserve"> </w:t>
      </w:r>
      <w:proofErr w:type="spellStart"/>
      <w:r w:rsidRPr="008C1625">
        <w:rPr>
          <w:rFonts w:ascii="Times New Roman" w:hAnsi="Times New Roman"/>
          <w:szCs w:val="28"/>
        </w:rPr>
        <w:t>khấu</w:t>
      </w:r>
      <w:proofErr w:type="spellEnd"/>
      <w:r w:rsidRPr="008C1625">
        <w:rPr>
          <w:rFonts w:ascii="Times New Roman" w:hAnsi="Times New Roman"/>
          <w:szCs w:val="28"/>
        </w:rPr>
        <w:t xml:space="preserve"> </w:t>
      </w:r>
      <w:proofErr w:type="spellStart"/>
      <w:r w:rsidRPr="008C1625">
        <w:rPr>
          <w:rFonts w:ascii="Times New Roman" w:hAnsi="Times New Roman"/>
          <w:szCs w:val="28"/>
        </w:rPr>
        <w:t>chụp</w:t>
      </w:r>
      <w:proofErr w:type="spellEnd"/>
      <w:r w:rsidRPr="008C1625">
        <w:rPr>
          <w:rFonts w:ascii="Times New Roman" w:hAnsi="Times New Roman"/>
          <w:szCs w:val="28"/>
        </w:rPr>
        <w:t xml:space="preserve"> </w:t>
      </w:r>
      <w:proofErr w:type="spellStart"/>
      <w:r w:rsidRPr="008C1625">
        <w:rPr>
          <w:rFonts w:ascii="Times New Roman" w:hAnsi="Times New Roman"/>
          <w:szCs w:val="28"/>
        </w:rPr>
        <w:t>hình</w:t>
      </w:r>
      <w:proofErr w:type="spellEnd"/>
      <w:r w:rsidRPr="008C1625">
        <w:rPr>
          <w:rFonts w:ascii="Times New Roman" w:hAnsi="Times New Roman"/>
          <w:szCs w:val="28"/>
        </w:rPr>
        <w:t xml:space="preserve"> </w:t>
      </w:r>
      <w:proofErr w:type="spellStart"/>
      <w:r w:rsidRPr="008C1625">
        <w:rPr>
          <w:rFonts w:ascii="Times New Roman" w:hAnsi="Times New Roman"/>
          <w:szCs w:val="28"/>
        </w:rPr>
        <w:t>cá</w:t>
      </w:r>
      <w:proofErr w:type="spellEnd"/>
      <w:r w:rsidRPr="008C1625">
        <w:rPr>
          <w:rFonts w:ascii="Times New Roman" w:hAnsi="Times New Roman"/>
          <w:szCs w:val="28"/>
        </w:rPr>
        <w:t xml:space="preserve"> </w:t>
      </w:r>
      <w:proofErr w:type="spellStart"/>
      <w:r w:rsidRPr="008C1625">
        <w:rPr>
          <w:rFonts w:ascii="Times New Roman" w:hAnsi="Times New Roman"/>
          <w:szCs w:val="28"/>
        </w:rPr>
        <w:t>nhân</w:t>
      </w:r>
      <w:proofErr w:type="spellEnd"/>
      <w:r w:rsidRPr="008C1625">
        <w:rPr>
          <w:rFonts w:ascii="Times New Roman" w:hAnsi="Times New Roman"/>
          <w:szCs w:val="28"/>
        </w:rPr>
        <w:t xml:space="preserve">, </w:t>
      </w:r>
      <w:proofErr w:type="spellStart"/>
      <w:r w:rsidRPr="008C1625">
        <w:rPr>
          <w:rFonts w:ascii="Times New Roman" w:hAnsi="Times New Roman"/>
          <w:szCs w:val="28"/>
        </w:rPr>
        <w:t>tập</w:t>
      </w:r>
      <w:proofErr w:type="spellEnd"/>
      <w:r w:rsidRPr="008C1625">
        <w:rPr>
          <w:rFonts w:ascii="Times New Roman" w:hAnsi="Times New Roman"/>
          <w:szCs w:val="28"/>
        </w:rPr>
        <w:t xml:space="preserve"> </w:t>
      </w:r>
      <w:proofErr w:type="spellStart"/>
      <w:r w:rsidRPr="008C1625">
        <w:rPr>
          <w:rFonts w:ascii="Times New Roman" w:hAnsi="Times New Roman"/>
          <w:szCs w:val="28"/>
        </w:rPr>
        <w:t>thể</w:t>
      </w:r>
      <w:proofErr w:type="spellEnd"/>
      <w:r w:rsidRPr="008C1625">
        <w:rPr>
          <w:rFonts w:ascii="Times New Roman" w:hAnsi="Times New Roman"/>
          <w:szCs w:val="28"/>
        </w:rPr>
        <w:t xml:space="preserve"> </w:t>
      </w:r>
      <w:proofErr w:type="spellStart"/>
      <w:r w:rsidRPr="008C1625">
        <w:rPr>
          <w:rFonts w:ascii="Times New Roman" w:hAnsi="Times New Roman"/>
          <w:szCs w:val="28"/>
        </w:rPr>
        <w:t>trong</w:t>
      </w:r>
      <w:proofErr w:type="spellEnd"/>
      <w:r w:rsidRPr="008C1625">
        <w:rPr>
          <w:rFonts w:ascii="Times New Roman" w:hAnsi="Times New Roman"/>
          <w:szCs w:val="28"/>
        </w:rPr>
        <w:t xml:space="preserve"> </w:t>
      </w:r>
      <w:proofErr w:type="spellStart"/>
      <w:r w:rsidRPr="008C1625">
        <w:rPr>
          <w:rFonts w:ascii="Times New Roman" w:hAnsi="Times New Roman"/>
          <w:szCs w:val="28"/>
        </w:rPr>
        <w:t>giờ</w:t>
      </w:r>
      <w:proofErr w:type="spellEnd"/>
      <w:r w:rsidRPr="008C1625">
        <w:rPr>
          <w:rFonts w:ascii="Times New Roman" w:hAnsi="Times New Roman"/>
          <w:szCs w:val="28"/>
        </w:rPr>
        <w:t xml:space="preserve"> </w:t>
      </w:r>
      <w:proofErr w:type="spellStart"/>
      <w:r w:rsidRPr="008C1625">
        <w:rPr>
          <w:rFonts w:ascii="Times New Roman" w:hAnsi="Times New Roman"/>
          <w:szCs w:val="28"/>
        </w:rPr>
        <w:t>giải</w:t>
      </w:r>
      <w:proofErr w:type="spellEnd"/>
      <w:r w:rsidRPr="008C1625">
        <w:rPr>
          <w:rFonts w:ascii="Times New Roman" w:hAnsi="Times New Roman"/>
          <w:szCs w:val="28"/>
        </w:rPr>
        <w:t xml:space="preserve"> </w:t>
      </w:r>
      <w:proofErr w:type="spellStart"/>
      <w:r w:rsidRPr="008C1625">
        <w:rPr>
          <w:rFonts w:ascii="Times New Roman" w:hAnsi="Times New Roman"/>
          <w:szCs w:val="28"/>
        </w:rPr>
        <w:t>lao</w:t>
      </w:r>
      <w:proofErr w:type="spellEnd"/>
      <w:r w:rsidRPr="008C1625">
        <w:rPr>
          <w:rFonts w:ascii="Times New Roman" w:hAnsi="Times New Roman"/>
          <w:szCs w:val="28"/>
        </w:rPr>
        <w:t xml:space="preserve"> </w:t>
      </w:r>
      <w:proofErr w:type="spellStart"/>
      <w:r w:rsidRPr="008C1625">
        <w:rPr>
          <w:rFonts w:ascii="Times New Roman" w:hAnsi="Times New Roman"/>
          <w:szCs w:val="28"/>
        </w:rPr>
        <w:t>của</w:t>
      </w:r>
      <w:proofErr w:type="spellEnd"/>
      <w:r w:rsidRPr="008C1625">
        <w:rPr>
          <w:rFonts w:ascii="Times New Roman" w:hAnsi="Times New Roman"/>
          <w:szCs w:val="28"/>
        </w:rPr>
        <w:t xml:space="preserve"> </w:t>
      </w:r>
      <w:proofErr w:type="spellStart"/>
      <w:r w:rsidRPr="008C1625">
        <w:rPr>
          <w:rFonts w:ascii="Times New Roman" w:hAnsi="Times New Roman"/>
          <w:szCs w:val="28"/>
        </w:rPr>
        <w:t>Đại</w:t>
      </w:r>
      <w:proofErr w:type="spellEnd"/>
      <w:r w:rsidRPr="008C1625">
        <w:rPr>
          <w:rFonts w:ascii="Times New Roman" w:hAnsi="Times New Roman"/>
          <w:szCs w:val="28"/>
        </w:rPr>
        <w:t xml:space="preserve"> </w:t>
      </w:r>
      <w:proofErr w:type="spellStart"/>
      <w:r w:rsidRPr="008C1625">
        <w:rPr>
          <w:rFonts w:ascii="Times New Roman" w:hAnsi="Times New Roman"/>
          <w:szCs w:val="28"/>
        </w:rPr>
        <w:t>hội</w:t>
      </w:r>
      <w:proofErr w:type="spellEnd"/>
      <w:r w:rsidR="008D2C02" w:rsidRPr="008C1625">
        <w:rPr>
          <w:rFonts w:ascii="Times New Roman" w:hAnsi="Times New Roman"/>
          <w:szCs w:val="28"/>
        </w:rPr>
        <w:t>.</w:t>
      </w:r>
    </w:p>
    <w:p w14:paraId="1D090B00" w14:textId="77777777" w:rsidR="008E6D97" w:rsidRPr="008C1625" w:rsidRDefault="008E6D97" w:rsidP="008C1625">
      <w:pPr>
        <w:tabs>
          <w:tab w:val="left" w:pos="993"/>
        </w:tabs>
        <w:spacing w:before="120"/>
        <w:ind w:firstLine="567"/>
        <w:jc w:val="both"/>
        <w:rPr>
          <w:rFonts w:ascii="Times New Roman" w:hAnsi="Times New Roman"/>
          <w:i/>
          <w:szCs w:val="28"/>
        </w:rPr>
      </w:pPr>
    </w:p>
    <w:p w14:paraId="7EF7BCBD" w14:textId="77777777" w:rsidR="008E6D97" w:rsidRPr="008C1625" w:rsidRDefault="00197E2D" w:rsidP="008C1625">
      <w:pPr>
        <w:tabs>
          <w:tab w:val="left" w:pos="993"/>
        </w:tabs>
        <w:spacing w:before="120"/>
        <w:ind w:firstLine="567"/>
        <w:jc w:val="both"/>
        <w:rPr>
          <w:rFonts w:ascii="Times New Roman" w:hAnsi="Times New Roman"/>
          <w:i/>
          <w:spacing w:val="4"/>
          <w:szCs w:val="28"/>
        </w:rPr>
      </w:pPr>
      <w:proofErr w:type="spellStart"/>
      <w:r w:rsidRPr="008C1625">
        <w:rPr>
          <w:rFonts w:ascii="Times New Roman" w:hAnsi="Times New Roman"/>
          <w:i/>
          <w:spacing w:val="4"/>
          <w:szCs w:val="28"/>
        </w:rPr>
        <w:t>Đại</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biểu</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dự</w:t>
      </w:r>
      <w:proofErr w:type="spellEnd"/>
      <w:r w:rsidRPr="008C1625">
        <w:rPr>
          <w:rFonts w:ascii="Times New Roman" w:hAnsi="Times New Roman"/>
          <w:i/>
          <w:spacing w:val="4"/>
          <w:szCs w:val="28"/>
        </w:rPr>
        <w:t xml:space="preserve"> </w:t>
      </w:r>
      <w:proofErr w:type="spellStart"/>
      <w:r w:rsidRPr="008C1625">
        <w:rPr>
          <w:rFonts w:ascii="Times New Roman" w:hAnsi="Times New Roman"/>
          <w:i/>
          <w:iCs/>
          <w:szCs w:val="28"/>
        </w:rPr>
        <w:t>Đại</w:t>
      </w:r>
      <w:proofErr w:type="spellEnd"/>
      <w:r w:rsidRPr="008C1625">
        <w:rPr>
          <w:rFonts w:ascii="Times New Roman" w:hAnsi="Times New Roman"/>
          <w:i/>
          <w:iCs/>
          <w:szCs w:val="28"/>
        </w:rPr>
        <w:t xml:space="preserve"> </w:t>
      </w:r>
      <w:proofErr w:type="spellStart"/>
      <w:r w:rsidRPr="008C1625">
        <w:rPr>
          <w:rFonts w:ascii="Times New Roman" w:hAnsi="Times New Roman"/>
          <w:i/>
          <w:iCs/>
          <w:szCs w:val="28"/>
        </w:rPr>
        <w:t>hội</w:t>
      </w:r>
      <w:proofErr w:type="spellEnd"/>
      <w:r w:rsidRPr="008C1625">
        <w:rPr>
          <w:rFonts w:ascii="Times New Roman" w:hAnsi="Times New Roman"/>
          <w:i/>
          <w:iCs/>
          <w:szCs w:val="28"/>
        </w:rPr>
        <w:t xml:space="preserve"> </w:t>
      </w:r>
      <w:proofErr w:type="spellStart"/>
      <w:r w:rsidRPr="008C1625">
        <w:rPr>
          <w:rFonts w:ascii="Times New Roman" w:hAnsi="Times New Roman"/>
          <w:i/>
          <w:spacing w:val="4"/>
          <w:szCs w:val="28"/>
        </w:rPr>
        <w:t>có</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trách</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nhiệm</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thực</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hiện</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nghiêm</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chỉnh</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quy</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chế</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làm</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việc</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các</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quy</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định</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hướng</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dẫn</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của</w:t>
      </w:r>
      <w:proofErr w:type="spellEnd"/>
      <w:r w:rsidRPr="008C1625">
        <w:rPr>
          <w:rFonts w:ascii="Times New Roman" w:hAnsi="Times New Roman"/>
          <w:i/>
          <w:spacing w:val="4"/>
          <w:szCs w:val="28"/>
        </w:rPr>
        <w:t xml:space="preserve"> </w:t>
      </w:r>
      <w:proofErr w:type="spellStart"/>
      <w:r w:rsidRPr="008C1625">
        <w:rPr>
          <w:rFonts w:ascii="Times New Roman" w:hAnsi="Times New Roman"/>
          <w:i/>
          <w:iCs/>
          <w:szCs w:val="28"/>
        </w:rPr>
        <w:t>Đại</w:t>
      </w:r>
      <w:proofErr w:type="spellEnd"/>
      <w:r w:rsidRPr="008C1625">
        <w:rPr>
          <w:rFonts w:ascii="Times New Roman" w:hAnsi="Times New Roman"/>
          <w:i/>
          <w:iCs/>
          <w:szCs w:val="28"/>
        </w:rPr>
        <w:t xml:space="preserve"> </w:t>
      </w:r>
      <w:proofErr w:type="spellStart"/>
      <w:r w:rsidRPr="008C1625">
        <w:rPr>
          <w:rFonts w:ascii="Times New Roman" w:hAnsi="Times New Roman"/>
          <w:i/>
          <w:iCs/>
          <w:szCs w:val="28"/>
        </w:rPr>
        <w:t>hội</w:t>
      </w:r>
      <w:proofErr w:type="spellEnd"/>
      <w:r w:rsidR="008D2C02" w:rsidRPr="008C1625">
        <w:rPr>
          <w:rFonts w:ascii="Times New Roman" w:hAnsi="Times New Roman"/>
          <w:i/>
          <w:iCs/>
          <w:szCs w:val="28"/>
        </w:rPr>
        <w:t xml:space="preserve">. </w:t>
      </w:r>
      <w:proofErr w:type="spellStart"/>
      <w:r w:rsidRPr="008C1625">
        <w:rPr>
          <w:rFonts w:ascii="Times New Roman" w:hAnsi="Times New Roman"/>
          <w:i/>
          <w:spacing w:val="4"/>
          <w:szCs w:val="28"/>
        </w:rPr>
        <w:t>Đại</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biểu</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nào</w:t>
      </w:r>
      <w:proofErr w:type="spellEnd"/>
      <w:r w:rsidRPr="008C1625">
        <w:rPr>
          <w:rFonts w:ascii="Times New Roman" w:hAnsi="Times New Roman"/>
          <w:i/>
          <w:spacing w:val="4"/>
          <w:szCs w:val="28"/>
        </w:rPr>
        <w:t xml:space="preserve"> vi </w:t>
      </w:r>
      <w:proofErr w:type="spellStart"/>
      <w:r w:rsidRPr="008C1625">
        <w:rPr>
          <w:rFonts w:ascii="Times New Roman" w:hAnsi="Times New Roman"/>
          <w:i/>
          <w:spacing w:val="4"/>
          <w:szCs w:val="28"/>
        </w:rPr>
        <w:t>phạm</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tùy</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theo</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mức</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độ</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sẽ</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có</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hình</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thức</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xử</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lý</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phù</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hợp</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Những</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vấn</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đề</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chưa</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được</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đề</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cập</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trong</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quy</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chế</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này</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sẽ</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được</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điều</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chỉnh</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bởi</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Điều</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lệ</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Đoàn</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Hướng</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dẫn</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thực</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hiện</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Điều</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lệ</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Đoàn</w:t>
      </w:r>
      <w:proofErr w:type="spellEnd"/>
      <w:r w:rsidRPr="008C1625">
        <w:rPr>
          <w:rFonts w:ascii="Times New Roman" w:hAnsi="Times New Roman"/>
          <w:i/>
          <w:spacing w:val="4"/>
          <w:szCs w:val="28"/>
        </w:rPr>
        <w:t xml:space="preserve"> TNCS </w:t>
      </w:r>
      <w:proofErr w:type="spellStart"/>
      <w:r w:rsidRPr="008C1625">
        <w:rPr>
          <w:rFonts w:ascii="Times New Roman" w:hAnsi="Times New Roman"/>
          <w:i/>
          <w:spacing w:val="4"/>
          <w:szCs w:val="28"/>
        </w:rPr>
        <w:t>Hồ</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Chí</w:t>
      </w:r>
      <w:proofErr w:type="spellEnd"/>
      <w:r w:rsidRPr="008C1625">
        <w:rPr>
          <w:rFonts w:ascii="Times New Roman" w:hAnsi="Times New Roman"/>
          <w:i/>
          <w:spacing w:val="4"/>
          <w:szCs w:val="28"/>
        </w:rPr>
        <w:t xml:space="preserve"> Minh, </w:t>
      </w:r>
      <w:proofErr w:type="spellStart"/>
      <w:r w:rsidRPr="008C1625">
        <w:rPr>
          <w:rFonts w:ascii="Times New Roman" w:hAnsi="Times New Roman"/>
          <w:i/>
          <w:spacing w:val="4"/>
          <w:szCs w:val="28"/>
        </w:rPr>
        <w:t>các</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nguyên</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tắc</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quy</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định</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khác</w:t>
      </w:r>
      <w:proofErr w:type="spellEnd"/>
      <w:r w:rsidRPr="008C1625">
        <w:rPr>
          <w:rFonts w:ascii="Times New Roman" w:hAnsi="Times New Roman"/>
          <w:i/>
          <w:spacing w:val="4"/>
          <w:szCs w:val="28"/>
        </w:rPr>
        <w:t xml:space="preserve"> do </w:t>
      </w:r>
      <w:proofErr w:type="spellStart"/>
      <w:r w:rsidRPr="008C1625">
        <w:rPr>
          <w:rFonts w:ascii="Times New Roman" w:hAnsi="Times New Roman"/>
          <w:i/>
          <w:spacing w:val="4"/>
          <w:szCs w:val="28"/>
        </w:rPr>
        <w:t>Trung</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ương</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Đoàn</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Thành</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Đoàn</w:t>
      </w:r>
      <w:proofErr w:type="spellEnd"/>
      <w:r w:rsidRPr="008C1625">
        <w:rPr>
          <w:rFonts w:ascii="Times New Roman" w:hAnsi="Times New Roman"/>
          <w:i/>
          <w:spacing w:val="4"/>
          <w:szCs w:val="28"/>
        </w:rPr>
        <w:t xml:space="preserve"> TP. </w:t>
      </w:r>
      <w:proofErr w:type="spellStart"/>
      <w:r w:rsidRPr="008C1625">
        <w:rPr>
          <w:rFonts w:ascii="Times New Roman" w:hAnsi="Times New Roman"/>
          <w:i/>
          <w:spacing w:val="4"/>
          <w:szCs w:val="28"/>
        </w:rPr>
        <w:t>Hồ</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Chí</w:t>
      </w:r>
      <w:proofErr w:type="spellEnd"/>
      <w:r w:rsidRPr="008C1625">
        <w:rPr>
          <w:rFonts w:ascii="Times New Roman" w:hAnsi="Times New Roman"/>
          <w:i/>
          <w:spacing w:val="4"/>
          <w:szCs w:val="28"/>
        </w:rPr>
        <w:t xml:space="preserve"> Minh </w:t>
      </w:r>
      <w:proofErr w:type="spellStart"/>
      <w:r w:rsidRPr="008C1625">
        <w:rPr>
          <w:rFonts w:ascii="Times New Roman" w:hAnsi="Times New Roman"/>
          <w:i/>
          <w:spacing w:val="4"/>
          <w:szCs w:val="28"/>
        </w:rPr>
        <w:t>và</w:t>
      </w:r>
      <w:proofErr w:type="spellEnd"/>
      <w:r w:rsidRPr="008C1625">
        <w:rPr>
          <w:rFonts w:ascii="Times New Roman" w:hAnsi="Times New Roman"/>
          <w:i/>
          <w:spacing w:val="4"/>
          <w:szCs w:val="28"/>
        </w:rPr>
        <w:t xml:space="preserve"> Ban </w:t>
      </w:r>
      <w:proofErr w:type="spellStart"/>
      <w:r w:rsidRPr="008C1625">
        <w:rPr>
          <w:rFonts w:ascii="Times New Roman" w:hAnsi="Times New Roman"/>
          <w:i/>
          <w:spacing w:val="4"/>
          <w:szCs w:val="28"/>
        </w:rPr>
        <w:t>Thường</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vụ</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Đoàn</w:t>
      </w:r>
      <w:proofErr w:type="spellEnd"/>
      <w:r w:rsidRPr="008C1625">
        <w:rPr>
          <w:rFonts w:ascii="Times New Roman" w:hAnsi="Times New Roman"/>
          <w:i/>
          <w:spacing w:val="4"/>
          <w:szCs w:val="28"/>
        </w:rPr>
        <w:t xml:space="preserve"> </w:t>
      </w:r>
      <w:proofErr w:type="spellStart"/>
      <w:r w:rsidRPr="008C1625">
        <w:rPr>
          <w:rFonts w:ascii="Times New Roman" w:hAnsi="Times New Roman"/>
          <w:i/>
          <w:spacing w:val="4"/>
          <w:szCs w:val="28"/>
        </w:rPr>
        <w:t>Khối</w:t>
      </w:r>
      <w:proofErr w:type="spellEnd"/>
      <w:r w:rsidRPr="008C1625">
        <w:rPr>
          <w:rFonts w:ascii="Times New Roman" w:hAnsi="Times New Roman"/>
          <w:i/>
          <w:spacing w:val="4"/>
          <w:szCs w:val="28"/>
        </w:rPr>
        <w:t xml:space="preserve"> ban </w:t>
      </w:r>
      <w:proofErr w:type="spellStart"/>
      <w:r w:rsidRPr="008C1625">
        <w:rPr>
          <w:rFonts w:ascii="Times New Roman" w:hAnsi="Times New Roman"/>
          <w:i/>
          <w:spacing w:val="4"/>
          <w:szCs w:val="28"/>
        </w:rPr>
        <w:t>hành</w:t>
      </w:r>
      <w:proofErr w:type="spellEnd"/>
      <w:r w:rsidRPr="008C1625">
        <w:rPr>
          <w:rFonts w:ascii="Times New Roman" w:hAnsi="Times New Roman"/>
          <w:i/>
          <w:spacing w:val="4"/>
          <w:szCs w:val="28"/>
        </w:rPr>
        <w:t xml:space="preserve">. </w:t>
      </w:r>
    </w:p>
    <w:p w14:paraId="01109247" w14:textId="77777777" w:rsidR="008E6D97" w:rsidRDefault="008E6D97">
      <w:pPr>
        <w:spacing w:before="120" w:line="248" w:lineRule="auto"/>
        <w:ind w:firstLine="720"/>
        <w:jc w:val="both"/>
        <w:rPr>
          <w:rFonts w:ascii="Times New Roman" w:hAnsi="Times New Roman"/>
          <w:i/>
          <w:spacing w:val="4"/>
          <w:sz w:val="27"/>
          <w:szCs w:val="27"/>
        </w:rPr>
      </w:pPr>
    </w:p>
    <w:p w14:paraId="73C86BC1" w14:textId="77777777" w:rsidR="008E6D97" w:rsidRDefault="00197E2D">
      <w:pPr>
        <w:wordWrap w:val="0"/>
        <w:spacing w:before="120" w:line="248" w:lineRule="auto"/>
        <w:jc w:val="right"/>
        <w:outlineLvl w:val="0"/>
        <w:rPr>
          <w:sz w:val="27"/>
          <w:szCs w:val="27"/>
        </w:rPr>
      </w:pPr>
      <w:r>
        <w:rPr>
          <w:rFonts w:ascii="Times New Roman" w:hAnsi="Times New Roman"/>
          <w:b/>
          <w:sz w:val="27"/>
          <w:szCs w:val="27"/>
        </w:rPr>
        <w:t>BAN TỔ CHỨC ĐẠI HỘI</w:t>
      </w:r>
    </w:p>
    <w:sectPr w:rsidR="008E6D97">
      <w:pgSz w:w="11909" w:h="16833"/>
      <w:pgMar w:top="1134" w:right="1134" w:bottom="1134" w:left="1701"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6BCB4" w14:textId="77777777" w:rsidR="00076CAF" w:rsidRDefault="00076CAF">
      <w:r>
        <w:separator/>
      </w:r>
    </w:p>
  </w:endnote>
  <w:endnote w:type="continuationSeparator" w:id="0">
    <w:p w14:paraId="66545F2C" w14:textId="77777777" w:rsidR="00076CAF" w:rsidRDefault="00076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8B7E2" w14:textId="77777777" w:rsidR="00076CAF" w:rsidRDefault="00076CAF">
      <w:r>
        <w:separator/>
      </w:r>
    </w:p>
  </w:footnote>
  <w:footnote w:type="continuationSeparator" w:id="0">
    <w:p w14:paraId="65C1F3FA" w14:textId="77777777" w:rsidR="00076CAF" w:rsidRDefault="00076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45235D9"/>
    <w:multiLevelType w:val="multilevel"/>
    <w:tmpl w:val="E45235D9"/>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1" w15:restartNumberingAfterBreak="0">
    <w:nsid w:val="02371518"/>
    <w:multiLevelType w:val="multilevel"/>
    <w:tmpl w:val="02371518"/>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hint="default"/>
        <w:i/>
      </w:rPr>
    </w:lvl>
    <w:lvl w:ilvl="2">
      <w:start w:val="1"/>
      <w:numFmt w:val="decimal"/>
      <w:isLgl/>
      <w:lvlText w:val="%1.%2.%3."/>
      <w:lvlJc w:val="left"/>
      <w:pPr>
        <w:ind w:left="1440" w:hanging="720"/>
      </w:pPr>
      <w:rPr>
        <w:rFonts w:hint="default"/>
        <w:i/>
      </w:rPr>
    </w:lvl>
    <w:lvl w:ilvl="3">
      <w:start w:val="1"/>
      <w:numFmt w:val="decimal"/>
      <w:isLgl/>
      <w:lvlText w:val="%1.%2.%3.%4."/>
      <w:lvlJc w:val="left"/>
      <w:pPr>
        <w:ind w:left="1800" w:hanging="1080"/>
      </w:pPr>
      <w:rPr>
        <w:rFonts w:hint="default"/>
        <w:i/>
      </w:rPr>
    </w:lvl>
    <w:lvl w:ilvl="4">
      <w:start w:val="1"/>
      <w:numFmt w:val="decimal"/>
      <w:isLgl/>
      <w:lvlText w:val="%1.%2.%3.%4.%5."/>
      <w:lvlJc w:val="left"/>
      <w:pPr>
        <w:ind w:left="1800" w:hanging="1080"/>
      </w:pPr>
      <w:rPr>
        <w:rFonts w:hint="default"/>
        <w:i/>
      </w:rPr>
    </w:lvl>
    <w:lvl w:ilvl="5">
      <w:start w:val="1"/>
      <w:numFmt w:val="decimal"/>
      <w:isLgl/>
      <w:lvlText w:val="%1.%2.%3.%4.%5.%6."/>
      <w:lvlJc w:val="left"/>
      <w:pPr>
        <w:ind w:left="2160" w:hanging="1440"/>
      </w:pPr>
      <w:rPr>
        <w:rFonts w:hint="default"/>
        <w:i/>
      </w:rPr>
    </w:lvl>
    <w:lvl w:ilvl="6">
      <w:start w:val="1"/>
      <w:numFmt w:val="decimal"/>
      <w:isLgl/>
      <w:lvlText w:val="%1.%2.%3.%4.%5.%6.%7."/>
      <w:lvlJc w:val="left"/>
      <w:pPr>
        <w:ind w:left="2160" w:hanging="1440"/>
      </w:pPr>
      <w:rPr>
        <w:rFonts w:hint="default"/>
        <w:i/>
      </w:rPr>
    </w:lvl>
    <w:lvl w:ilvl="7">
      <w:start w:val="1"/>
      <w:numFmt w:val="decimal"/>
      <w:isLgl/>
      <w:lvlText w:val="%1.%2.%3.%4.%5.%6.%7.%8."/>
      <w:lvlJc w:val="left"/>
      <w:pPr>
        <w:ind w:left="2520" w:hanging="1800"/>
      </w:pPr>
      <w:rPr>
        <w:rFonts w:hint="default"/>
        <w:i/>
      </w:rPr>
    </w:lvl>
    <w:lvl w:ilvl="8">
      <w:start w:val="1"/>
      <w:numFmt w:val="decimal"/>
      <w:isLgl/>
      <w:lvlText w:val="%1.%2.%3.%4.%5.%6.%7.%8.%9."/>
      <w:lvlJc w:val="left"/>
      <w:pPr>
        <w:ind w:left="2520" w:hanging="1800"/>
      </w:pPr>
      <w:rPr>
        <w:rFonts w:hint="default"/>
        <w:i/>
      </w:rPr>
    </w:lvl>
  </w:abstractNum>
  <w:abstractNum w:abstractNumId="12" w15:restartNumberingAfterBreak="0">
    <w:nsid w:val="042825EA"/>
    <w:multiLevelType w:val="multilevel"/>
    <w:tmpl w:val="042825EA"/>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464868F4"/>
    <w:multiLevelType w:val="multilevel"/>
    <w:tmpl w:val="464868F4"/>
    <w:lvl w:ilvl="0">
      <w:start w:val="1"/>
      <w:numFmt w:val="bullet"/>
      <w:lvlText w:val="-"/>
      <w:lvlJc w:val="left"/>
      <w:pPr>
        <w:ind w:left="2160" w:hanging="360"/>
      </w:pPr>
      <w:rPr>
        <w:rFonts w:ascii="Times New Roman" w:eastAsia="Times New Roman" w:hAnsi="Times New Roman" w:cs="Times New Roman"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4" w15:restartNumberingAfterBreak="0">
    <w:nsid w:val="61484233"/>
    <w:multiLevelType w:val="multilevel"/>
    <w:tmpl w:val="61484233"/>
    <w:lvl w:ilvl="0">
      <w:start w:val="1"/>
      <w:numFmt w:val="bullet"/>
      <w:lvlText w:val="-"/>
      <w:lvlJc w:val="left"/>
      <w:pPr>
        <w:ind w:left="117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2DB4372"/>
    <w:multiLevelType w:val="multilevel"/>
    <w:tmpl w:val="62DB4372"/>
    <w:lvl w:ilvl="0">
      <w:start w:val="1"/>
      <w:numFmt w:val="decimal"/>
      <w:lvlText w:val="%1."/>
      <w:lvlJc w:val="left"/>
      <w:pPr>
        <w:ind w:left="1170" w:hanging="360"/>
      </w:pPr>
      <w:rPr>
        <w:rFonts w:hint="default"/>
        <w:b/>
        <w:i w:val="0"/>
        <w:iCs w:val="0"/>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6" w15:restartNumberingAfterBreak="0">
    <w:nsid w:val="700F3E98"/>
    <w:multiLevelType w:val="multilevel"/>
    <w:tmpl w:val="700F3E98"/>
    <w:lvl w:ilvl="0">
      <w:start w:val="1"/>
      <w:numFmt w:val="decimal"/>
      <w:lvlText w:val="%1."/>
      <w:lvlJc w:val="left"/>
      <w:pPr>
        <w:ind w:left="1170" w:hanging="360"/>
      </w:pPr>
      <w:rPr>
        <w:rFonts w:hint="default"/>
        <w:b/>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7" w15:restartNumberingAfterBreak="0">
    <w:nsid w:val="70D72A57"/>
    <w:multiLevelType w:val="multilevel"/>
    <w:tmpl w:val="70D72A57"/>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7"/>
  </w:num>
  <w:num w:numId="12">
    <w:abstractNumId w:val="14"/>
  </w:num>
  <w:num w:numId="13">
    <w:abstractNumId w:val="11"/>
  </w:num>
  <w:num w:numId="14">
    <w:abstractNumId w:val="13"/>
  </w:num>
  <w:num w:numId="15">
    <w:abstractNumId w:val="12"/>
  </w:num>
  <w:num w:numId="16">
    <w:abstractNumId w:val="15"/>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BB1BB2"/>
    <w:rsid w:val="00050A31"/>
    <w:rsid w:val="000716D2"/>
    <w:rsid w:val="00071AAB"/>
    <w:rsid w:val="00076CAF"/>
    <w:rsid w:val="000B76C4"/>
    <w:rsid w:val="000C5610"/>
    <w:rsid w:val="000E6552"/>
    <w:rsid w:val="000F3A4F"/>
    <w:rsid w:val="000F59AC"/>
    <w:rsid w:val="001078F6"/>
    <w:rsid w:val="001364FE"/>
    <w:rsid w:val="001368DD"/>
    <w:rsid w:val="00147DB3"/>
    <w:rsid w:val="001518A5"/>
    <w:rsid w:val="00170095"/>
    <w:rsid w:val="00170E4F"/>
    <w:rsid w:val="001743F4"/>
    <w:rsid w:val="00187C33"/>
    <w:rsid w:val="001936B7"/>
    <w:rsid w:val="00196AB1"/>
    <w:rsid w:val="00197E2D"/>
    <w:rsid w:val="001A1EB1"/>
    <w:rsid w:val="001B23A0"/>
    <w:rsid w:val="00201333"/>
    <w:rsid w:val="00210FA7"/>
    <w:rsid w:val="00216417"/>
    <w:rsid w:val="0026631D"/>
    <w:rsid w:val="00267467"/>
    <w:rsid w:val="002C2F53"/>
    <w:rsid w:val="002C6AAB"/>
    <w:rsid w:val="0033518C"/>
    <w:rsid w:val="003437C2"/>
    <w:rsid w:val="0035167C"/>
    <w:rsid w:val="00377186"/>
    <w:rsid w:val="003A1C03"/>
    <w:rsid w:val="00414627"/>
    <w:rsid w:val="00425D63"/>
    <w:rsid w:val="004643D8"/>
    <w:rsid w:val="004658EC"/>
    <w:rsid w:val="00497C24"/>
    <w:rsid w:val="004C7BA5"/>
    <w:rsid w:val="004E5496"/>
    <w:rsid w:val="004E7628"/>
    <w:rsid w:val="004F48F2"/>
    <w:rsid w:val="005149B1"/>
    <w:rsid w:val="0055781B"/>
    <w:rsid w:val="005647F2"/>
    <w:rsid w:val="005662D1"/>
    <w:rsid w:val="00573A09"/>
    <w:rsid w:val="00592EC1"/>
    <w:rsid w:val="005A4526"/>
    <w:rsid w:val="005C1B16"/>
    <w:rsid w:val="005E53D0"/>
    <w:rsid w:val="006002EB"/>
    <w:rsid w:val="006128EF"/>
    <w:rsid w:val="006264B4"/>
    <w:rsid w:val="00643033"/>
    <w:rsid w:val="00644CC3"/>
    <w:rsid w:val="00661468"/>
    <w:rsid w:val="006649F0"/>
    <w:rsid w:val="0067245D"/>
    <w:rsid w:val="0068470E"/>
    <w:rsid w:val="00695DCD"/>
    <w:rsid w:val="006970BA"/>
    <w:rsid w:val="006A05CC"/>
    <w:rsid w:val="006A35A7"/>
    <w:rsid w:val="007152D7"/>
    <w:rsid w:val="00746C14"/>
    <w:rsid w:val="007C2C59"/>
    <w:rsid w:val="00801F23"/>
    <w:rsid w:val="00837632"/>
    <w:rsid w:val="0085640F"/>
    <w:rsid w:val="008567AA"/>
    <w:rsid w:val="00892712"/>
    <w:rsid w:val="008A680A"/>
    <w:rsid w:val="008B0BB0"/>
    <w:rsid w:val="008C1625"/>
    <w:rsid w:val="008D2C02"/>
    <w:rsid w:val="008E6C4B"/>
    <w:rsid w:val="008E6D97"/>
    <w:rsid w:val="008F18C0"/>
    <w:rsid w:val="00907648"/>
    <w:rsid w:val="00925D7A"/>
    <w:rsid w:val="00930FDE"/>
    <w:rsid w:val="00984C93"/>
    <w:rsid w:val="00987CE1"/>
    <w:rsid w:val="0099405C"/>
    <w:rsid w:val="009C600F"/>
    <w:rsid w:val="009D3723"/>
    <w:rsid w:val="009E04F2"/>
    <w:rsid w:val="009F3998"/>
    <w:rsid w:val="00A03085"/>
    <w:rsid w:val="00A03B7B"/>
    <w:rsid w:val="00A200C9"/>
    <w:rsid w:val="00A250D5"/>
    <w:rsid w:val="00A32F56"/>
    <w:rsid w:val="00A36028"/>
    <w:rsid w:val="00A73655"/>
    <w:rsid w:val="00A91424"/>
    <w:rsid w:val="00AA2C77"/>
    <w:rsid w:val="00AC25A2"/>
    <w:rsid w:val="00AC3FB9"/>
    <w:rsid w:val="00AC702A"/>
    <w:rsid w:val="00AD226F"/>
    <w:rsid w:val="00AE0A18"/>
    <w:rsid w:val="00B13A52"/>
    <w:rsid w:val="00B1523B"/>
    <w:rsid w:val="00B24CF4"/>
    <w:rsid w:val="00B26993"/>
    <w:rsid w:val="00B4570C"/>
    <w:rsid w:val="00B5208C"/>
    <w:rsid w:val="00B74876"/>
    <w:rsid w:val="00BB7C2B"/>
    <w:rsid w:val="00BC1664"/>
    <w:rsid w:val="00BC2546"/>
    <w:rsid w:val="00C05085"/>
    <w:rsid w:val="00C1593D"/>
    <w:rsid w:val="00C40891"/>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71938"/>
    <w:rsid w:val="00EC24C6"/>
    <w:rsid w:val="00EF2933"/>
    <w:rsid w:val="00F05146"/>
    <w:rsid w:val="00F1115D"/>
    <w:rsid w:val="00F3513C"/>
    <w:rsid w:val="00F465C5"/>
    <w:rsid w:val="00F50F91"/>
    <w:rsid w:val="00F5180D"/>
    <w:rsid w:val="00F51B21"/>
    <w:rsid w:val="00F51D87"/>
    <w:rsid w:val="00F8455C"/>
    <w:rsid w:val="023121BB"/>
    <w:rsid w:val="0B8C6F41"/>
    <w:rsid w:val="0BF84E24"/>
    <w:rsid w:val="0DA36F39"/>
    <w:rsid w:val="0E056367"/>
    <w:rsid w:val="113A626C"/>
    <w:rsid w:val="11B96C9B"/>
    <w:rsid w:val="12D71930"/>
    <w:rsid w:val="131A5F6E"/>
    <w:rsid w:val="133D13E6"/>
    <w:rsid w:val="19816957"/>
    <w:rsid w:val="23920CAF"/>
    <w:rsid w:val="29D417B5"/>
    <w:rsid w:val="2A0B1593"/>
    <w:rsid w:val="2B455758"/>
    <w:rsid w:val="2EDF7787"/>
    <w:rsid w:val="2F320AD4"/>
    <w:rsid w:val="3FC83890"/>
    <w:rsid w:val="489A3C78"/>
    <w:rsid w:val="4A7963E8"/>
    <w:rsid w:val="4C2750DC"/>
    <w:rsid w:val="4ED14109"/>
    <w:rsid w:val="522D12FF"/>
    <w:rsid w:val="58415FAE"/>
    <w:rsid w:val="595679D7"/>
    <w:rsid w:val="59AB7BDF"/>
    <w:rsid w:val="64AB4A3F"/>
    <w:rsid w:val="6581600A"/>
    <w:rsid w:val="66C21402"/>
    <w:rsid w:val="6B0A6548"/>
    <w:rsid w:val="6CA52DB0"/>
    <w:rsid w:val="6D393AC6"/>
    <w:rsid w:val="6EA33BD8"/>
    <w:rsid w:val="6EBB1BB2"/>
    <w:rsid w:val="6EFD2503"/>
    <w:rsid w:val="744D180A"/>
    <w:rsid w:val="7CD01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CBDB3"/>
  <w15:docId w15:val="{F5777D11-63A0-4608-A2D4-02FA1B29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qFormat="1"/>
    <w:lsdException w:name="index 4" w:qFormat="1"/>
    <w:lsdException w:name="index 5" w:qFormat="1"/>
    <w:lsdException w:name="index 7" w:qFormat="1"/>
    <w:lsdException w:name="Normal Indent" w:qFormat="1"/>
    <w:lsdException w:name="footnote text" w:qFormat="1"/>
    <w:lsdException w:name="annotation text" w:qFormat="1"/>
    <w:lsdException w:name="caption" w:semiHidden="1" w:unhideWhenUsed="1" w:qFormat="1"/>
    <w:lsdException w:name="table of figures" w:qFormat="1"/>
    <w:lsdException w:name="envelope address" w:qFormat="1"/>
    <w:lsdException w:name="envelope return" w:qFormat="1"/>
    <w:lsdException w:name="annotation reference" w:qFormat="1"/>
    <w:lsdException w:name="page number" w:qFormat="1"/>
    <w:lsdException w:name="endnote reference" w:qFormat="1"/>
    <w:lsdException w:name="endnote text" w:qFormat="1"/>
    <w:lsdException w:name="table of authorities" w:qFormat="1"/>
    <w:lsdException w:name="macro"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Number 2" w:qFormat="1"/>
    <w:lsdException w:name="List Number 4" w:qFormat="1"/>
    <w:lsdException w:name="List Number 5" w:qFormat="1"/>
    <w:lsdException w:name="Title" w:qFormat="1"/>
    <w:lsdException w:name="Closing" w:qFormat="1"/>
    <w:lsdException w:name="Signature" w:qFormat="1"/>
    <w:lsdException w:name="Default Paragraph Font" w:semiHidden="1" w:qFormat="1"/>
    <w:lsdException w:name="Body Text" w:qFormat="1"/>
    <w:lsdException w:name="Body Text Indent" w:qFormat="1"/>
    <w:lsdException w:name="List Continue" w:qFormat="1"/>
    <w:lsdException w:name="List Continue 2" w:qFormat="1"/>
    <w:lsdException w:name="List Continue 4"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Keyboard" w:semiHidden="1" w:unhideWhenUsed="1" w:qFormat="1"/>
    <w:lsdException w:name="HTML Preformatted" w:qFormat="1"/>
    <w:lsdException w:name="HTML Sample" w:qFormat="1"/>
    <w:lsdException w:name="HTML Typewriter" w:qFormat="1"/>
    <w:lsdException w:name="HTML Variable" w:qFormat="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lsdException w:name="Table Columns 1" w:semiHidden="1" w:unhideWhenUsed="1"/>
    <w:lsdException w:name="Table Columns 2" w:semiHidden="1" w:unhideWhenUsed="1" w:qFormat="1"/>
    <w:lsdException w:name="Table Columns 3" w:semiHidden="1" w:unhideWhenUsed="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nhideWhenUsed="1"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eastAsia="Times New Roman" w:hAnsi=".VnTime" w:cs="Times New Roman"/>
      <w:sz w:val="28"/>
      <w:szCs w:val="24"/>
    </w:rPr>
  </w:style>
  <w:style w:type="paragraph" w:styleId="Heading1">
    <w:name w:val="heading 1"/>
    <w:basedOn w:val="Normal"/>
    <w:next w:val="Normal"/>
    <w:qFormat/>
    <w:pPr>
      <w:keepNext/>
      <w:keepLines/>
      <w:spacing w:before="340" w:after="330" w:line="578" w:lineRule="auto"/>
      <w:outlineLvl w:val="0"/>
    </w:pPr>
    <w:rPr>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Cs/>
      <w:szCs w:val="28"/>
    </w:rPr>
  </w:style>
  <w:style w:type="paragraph" w:styleId="Heading5">
    <w:name w:val="heading 5"/>
    <w:basedOn w:val="Normal"/>
    <w:next w:val="Normal"/>
    <w:semiHidden/>
    <w:unhideWhenUsed/>
    <w:qFormat/>
    <w:pPr>
      <w:keepNext/>
      <w:keepLines/>
      <w:spacing w:before="280" w:after="290" w:line="376" w:lineRule="auto"/>
      <w:outlineLvl w:val="4"/>
    </w:pPr>
    <w:rPr>
      <w:bCs/>
      <w:szCs w:val="28"/>
    </w:rPr>
  </w:style>
  <w:style w:type="paragraph" w:styleId="Heading6">
    <w:name w:val="heading 6"/>
    <w:basedOn w:val="Normal"/>
    <w:next w:val="Normal"/>
    <w:semiHidden/>
    <w:unhideWhenUsed/>
    <w:qFormat/>
    <w:pPr>
      <w:keepNext/>
      <w:keepLines/>
      <w:spacing w:before="240" w:after="64" w:line="320" w:lineRule="auto"/>
      <w:outlineLvl w:val="5"/>
    </w:pPr>
    <w:rPr>
      <w:bCs/>
      <w:sz w:val="24"/>
    </w:rPr>
  </w:style>
  <w:style w:type="paragraph" w:styleId="Heading7">
    <w:name w:val="heading 7"/>
    <w:basedOn w:val="Normal"/>
    <w:next w:val="Normal"/>
    <w:semiHidden/>
    <w:unhideWhenUsed/>
    <w:qFormat/>
    <w:pPr>
      <w:keepNext/>
      <w:keepLines/>
      <w:spacing w:before="240" w:after="64" w:line="320" w:lineRule="auto"/>
      <w:outlineLvl w:val="6"/>
    </w:pPr>
    <w:rPr>
      <w:bCs/>
      <w:sz w:val="24"/>
    </w:rPr>
  </w:style>
  <w:style w:type="paragraph" w:styleId="Heading8">
    <w:name w:val="heading 8"/>
    <w:basedOn w:val="Normal"/>
    <w:next w:val="Normal"/>
    <w:semiHidden/>
    <w:unhideWhenUsed/>
    <w:qFormat/>
    <w:pPr>
      <w:keepNext/>
      <w:keepLines/>
      <w:spacing w:before="240" w:after="64" w:line="320" w:lineRule="auto"/>
      <w:outlineLvl w:val="7"/>
    </w:pPr>
    <w:rPr>
      <w:sz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rPr>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sz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pPr>
      <w:tabs>
        <w:tab w:val="center" w:pos="4153"/>
        <w:tab w:val="right" w:pos="8306"/>
      </w:tabs>
      <w:snapToGrid w:val="0"/>
    </w:pPr>
    <w:rPr>
      <w:sz w:val="18"/>
      <w:szCs w:val="18"/>
    </w:rPr>
  </w:style>
  <w:style w:type="character" w:styleId="FootnoteReference">
    <w:name w:val="footnote reference"/>
    <w:basedOn w:val="DefaultParagraphFon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style>
  <w:style w:type="paragraph" w:styleId="Index2">
    <w:name w:val="index 2"/>
    <w:basedOn w:val="Normal"/>
    <w:next w:val="Normal"/>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pPr>
      <w:ind w:leftChars="1400" w:left="1400"/>
    </w:pPr>
  </w:style>
  <w:style w:type="paragraph" w:styleId="Index9">
    <w:name w:val="index 9"/>
    <w:basedOn w:val="Normal"/>
    <w:next w:val="Normal"/>
    <w:pPr>
      <w:ind w:leftChars="1600" w:left="1600"/>
    </w:pPr>
  </w:style>
  <w:style w:type="paragraph" w:styleId="IndexHeading">
    <w:name w:val="index heading"/>
    <w:basedOn w:val="Normal"/>
    <w:next w:val="Index1"/>
    <w:rPr>
      <w:rFonts w:ascii="Arial" w:hAnsi="Arial" w:cs="Arial"/>
      <w:bCs/>
    </w:rPr>
  </w:style>
  <w:style w:type="character" w:styleId="LineNumber">
    <w:name w:val="line number"/>
    <w:basedOn w:val="DefaultParagraphFont"/>
  </w:style>
  <w:style w:type="paragraph" w:styleId="List">
    <w:name w:val="List"/>
    <w:basedOn w:val="Normal"/>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pPr>
      <w:numPr>
        <w:numId w:val="3"/>
      </w:numPr>
    </w:pPr>
  </w:style>
  <w:style w:type="paragraph" w:styleId="ListBullet4">
    <w:name w:val="List Bullet 4"/>
    <w:basedOn w:val="Normal"/>
    <w:qFormat/>
    <w:pPr>
      <w:numPr>
        <w:numId w:val="4"/>
      </w:numPr>
    </w:pPr>
  </w:style>
  <w:style w:type="paragraph" w:styleId="ListBullet5">
    <w:name w:val="List Bullet 5"/>
    <w:basedOn w:val="Normal"/>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NormalWeb">
    <w:name w:val="Normal (Web)"/>
    <w:basedOn w:val="Normal"/>
    <w:qFormat/>
    <w:rPr>
      <w:sz w:val="24"/>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Cs/>
      <w:sz w:val="32"/>
      <w:szCs w:val="32"/>
    </w:rPr>
  </w:style>
  <w:style w:type="paragraph" w:styleId="TOAHeading">
    <w:name w:val="toa heading"/>
    <w:basedOn w:val="Normal"/>
    <w:next w:val="Normal"/>
    <w:pPr>
      <w:spacing w:before="120"/>
    </w:pPr>
    <w:rPr>
      <w:rFonts w:ascii="Arial" w:hAnsi="Arial" w:cs="Arial"/>
      <w:sz w:val="24"/>
    </w:rPr>
  </w:style>
  <w:style w:type="paragraph" w:styleId="TOC1">
    <w:name w:val="toc 1"/>
    <w:basedOn w:val="Normal"/>
    <w:next w:val="Normal"/>
  </w:style>
  <w:style w:type="paragraph" w:styleId="TOC2">
    <w:name w:val="toc 2"/>
    <w:basedOn w:val="Normal"/>
    <w:next w:val="Normal"/>
    <w:pPr>
      <w:ind w:leftChars="200" w:left="420"/>
    </w:pPr>
  </w:style>
  <w:style w:type="paragraph" w:styleId="TOC3">
    <w:name w:val="toc 3"/>
    <w:basedOn w:val="Normal"/>
    <w:next w:val="Normal"/>
    <w:pPr>
      <w:ind w:leftChars="400" w:left="840"/>
    </w:pPr>
  </w:style>
  <w:style w:type="paragraph" w:styleId="TOC4">
    <w:name w:val="toc 4"/>
    <w:basedOn w:val="Normal"/>
    <w:next w:val="Normal"/>
    <w:pPr>
      <w:ind w:leftChars="600" w:left="1260"/>
    </w:pPr>
  </w:style>
  <w:style w:type="paragraph" w:styleId="TOC5">
    <w:name w:val="toc 5"/>
    <w:basedOn w:val="Normal"/>
    <w:next w:val="Normal"/>
    <w:pPr>
      <w:ind w:leftChars="800" w:left="1680"/>
    </w:pPr>
  </w:style>
  <w:style w:type="paragraph" w:styleId="TOC6">
    <w:name w:val="toc 6"/>
    <w:basedOn w:val="Normal"/>
    <w:next w:val="Normal"/>
    <w:pPr>
      <w:ind w:leftChars="1000" w:left="2100"/>
    </w:pPr>
  </w:style>
  <w:style w:type="paragraph" w:styleId="TOC7">
    <w:name w:val="toc 7"/>
    <w:basedOn w:val="Normal"/>
    <w:next w:val="Normal"/>
    <w:pPr>
      <w:ind w:leftChars="1200" w:left="2520"/>
    </w:pPr>
  </w:style>
  <w:style w:type="paragraph" w:styleId="TOC8">
    <w:name w:val="toc 8"/>
    <w:basedOn w:val="Normal"/>
    <w:next w:val="Normal"/>
    <w:pPr>
      <w:ind w:leftChars="1400" w:left="2940"/>
    </w:pPr>
  </w:style>
  <w:style w:type="paragraph" w:styleId="TOC9">
    <w:name w:val="toc 9"/>
    <w:basedOn w:val="Normal"/>
    <w:next w:val="Normal"/>
    <w:pPr>
      <w:ind w:leftChars="1600" w:left="3360"/>
    </w:pPr>
  </w:style>
  <w:style w:type="table" w:styleId="LightShading">
    <w:name w:val="Light Shading"/>
    <w:basedOn w:val="TableNormal"/>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1450</Words>
  <Characters>8268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Kim Anh</dc:creator>
  <cp:lastModifiedBy>MAI TUYEN</cp:lastModifiedBy>
  <cp:revision>10</cp:revision>
  <dcterms:created xsi:type="dcterms:W3CDTF">2022-02-23T09:23:00Z</dcterms:created>
  <dcterms:modified xsi:type="dcterms:W3CDTF">2022-02-24T11:46:00Z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1033-11.2.0.10421</vt:lpwstr>
  </property>
  <property fmtid="{D5CDD505-2E9C-101B-9397-08002B2CF9AE}" pid="3" name="ICV">
    <vt:lpwstr>63AE219585214D3E8B5312E2810885F0</vt:lpwstr>
  </property>
</Properties>
</file>